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0523" w14:textId="77777777" w:rsidR="009A38A8" w:rsidRPr="0028629F" w:rsidRDefault="00000000">
      <w:pPr>
        <w:jc w:val="center"/>
        <w:rPr>
          <w:lang w:val="fi-FI"/>
        </w:rPr>
      </w:pPr>
      <w:r w:rsidRPr="0028629F">
        <w:rPr>
          <w:b/>
          <w:sz w:val="40"/>
          <w:lang w:val="fi-FI"/>
        </w:rPr>
        <w:t>CURRICULUM VITAE</w:t>
      </w:r>
    </w:p>
    <w:p w14:paraId="1C700342" w14:textId="77777777" w:rsidR="009A38A8" w:rsidRPr="0028629F" w:rsidRDefault="009A38A8">
      <w:pPr>
        <w:rPr>
          <w:lang w:val="fi-FI"/>
        </w:rPr>
      </w:pPr>
    </w:p>
    <w:p w14:paraId="6D73F532" w14:textId="77777777" w:rsidR="0028629F" w:rsidRDefault="0028629F">
      <w:pPr>
        <w:rPr>
          <w:lang w:val="fi-FI"/>
        </w:rPr>
      </w:pPr>
      <w:r w:rsidRPr="0028629F">
        <w:rPr>
          <w:b/>
          <w:lang w:val="fi-FI"/>
        </w:rPr>
        <w:t>L</w:t>
      </w:r>
      <w:r>
        <w:rPr>
          <w:b/>
          <w:lang w:val="fi-FI"/>
        </w:rPr>
        <w:t>iisa Immonen</w:t>
      </w:r>
      <w:r w:rsidR="00000000" w:rsidRPr="0028629F">
        <w:rPr>
          <w:b/>
          <w:lang w:val="fi-FI"/>
        </w:rPr>
        <w:br/>
      </w:r>
      <w:r>
        <w:rPr>
          <w:lang w:val="fi-FI"/>
        </w:rPr>
        <w:t>017 36 33347</w:t>
      </w:r>
      <w:r w:rsidR="00000000" w:rsidRPr="0028629F">
        <w:rPr>
          <w:lang w:val="fi-FI"/>
        </w:rPr>
        <w:t xml:space="preserve"> </w:t>
      </w:r>
    </w:p>
    <w:p w14:paraId="1070639C" w14:textId="59FD5401" w:rsidR="009A38A8" w:rsidRPr="0028629F" w:rsidRDefault="0028629F">
      <w:pPr>
        <w:rPr>
          <w:lang w:val="fi-FI"/>
        </w:rPr>
      </w:pPr>
      <w:r>
        <w:rPr>
          <w:lang w:val="fi-FI"/>
        </w:rPr>
        <w:t>Härkätie 33, 70780 Kuopio</w:t>
      </w:r>
      <w:r w:rsidR="00000000" w:rsidRPr="0028629F">
        <w:rPr>
          <w:lang w:val="fi-FI"/>
        </w:rPr>
        <w:br/>
      </w:r>
    </w:p>
    <w:p w14:paraId="42AA04B4" w14:textId="77777777" w:rsidR="009A38A8" w:rsidRPr="0028629F" w:rsidRDefault="00000000">
      <w:pPr>
        <w:rPr>
          <w:lang w:val="fi-FI"/>
        </w:rPr>
      </w:pPr>
      <w:r w:rsidRPr="0028629F">
        <w:rPr>
          <w:b/>
          <w:sz w:val="26"/>
          <w:lang w:val="fi-FI"/>
        </w:rPr>
        <w:t>Profiili</w:t>
      </w:r>
    </w:p>
    <w:p w14:paraId="0F834D9A" w14:textId="7EC2BFAC" w:rsidR="009A38A8" w:rsidRPr="0028629F" w:rsidRDefault="0028629F">
      <w:pPr>
        <w:rPr>
          <w:lang w:val="fi-FI"/>
        </w:rPr>
      </w:pPr>
      <w:r>
        <w:rPr>
          <w:lang w:val="fi-FI"/>
        </w:rPr>
        <w:t>Olen peruskoulun päättävä nuori, jolla on halu kokeilla uusia asioita. Syksyn haaveena on päästä lukioon ja sitä kautta löytää oma polku. Koska selkeää ammattihaavetta ei vielä ole haen kokemuksia erilaisista ammateista.</w:t>
      </w:r>
    </w:p>
    <w:p w14:paraId="3B44C91D" w14:textId="77777777" w:rsidR="009A38A8" w:rsidRPr="0028629F" w:rsidRDefault="00000000">
      <w:pPr>
        <w:rPr>
          <w:lang w:val="fi-FI"/>
        </w:rPr>
      </w:pPr>
      <w:r w:rsidRPr="0028629F">
        <w:rPr>
          <w:b/>
          <w:sz w:val="26"/>
          <w:lang w:val="fi-FI"/>
        </w:rPr>
        <w:t>Koulutus</w:t>
      </w:r>
    </w:p>
    <w:p w14:paraId="58E431E7" w14:textId="6AF94EF2" w:rsidR="009A38A8" w:rsidRPr="0028629F" w:rsidRDefault="0028629F">
      <w:pPr>
        <w:rPr>
          <w:lang w:val="fi-FI"/>
        </w:rPr>
      </w:pPr>
      <w:proofErr w:type="spellStart"/>
      <w:r>
        <w:rPr>
          <w:lang w:val="fi-FI"/>
        </w:rPr>
        <w:t>Petosen</w:t>
      </w:r>
      <w:proofErr w:type="spellEnd"/>
      <w:r>
        <w:rPr>
          <w:lang w:val="fi-FI"/>
        </w:rPr>
        <w:t xml:space="preserve"> yläaste, peruskoulu 31.5.1989</w:t>
      </w:r>
    </w:p>
    <w:p w14:paraId="455B58FD" w14:textId="77777777" w:rsidR="009A38A8" w:rsidRPr="0028629F" w:rsidRDefault="00000000">
      <w:pPr>
        <w:rPr>
          <w:lang w:val="fi-FI"/>
        </w:rPr>
      </w:pPr>
      <w:r w:rsidRPr="0028629F">
        <w:rPr>
          <w:b/>
          <w:sz w:val="26"/>
          <w:lang w:val="fi-FI"/>
        </w:rPr>
        <w:t>Työkokemus</w:t>
      </w:r>
    </w:p>
    <w:p w14:paraId="5C71B53B" w14:textId="48DB00B9" w:rsidR="009A38A8" w:rsidRDefault="0028629F">
      <w:pPr>
        <w:rPr>
          <w:lang w:val="fi-FI"/>
        </w:rPr>
      </w:pPr>
      <w:r>
        <w:rPr>
          <w:lang w:val="fi-FI"/>
        </w:rPr>
        <w:t xml:space="preserve">Kallaveden seurakunta / </w:t>
      </w:r>
      <w:proofErr w:type="gramStart"/>
      <w:r>
        <w:rPr>
          <w:lang w:val="fi-FI"/>
        </w:rPr>
        <w:t>kerhon-ohjaaja</w:t>
      </w:r>
      <w:proofErr w:type="gramEnd"/>
      <w:r w:rsidR="00000000" w:rsidRPr="0028629F">
        <w:rPr>
          <w:lang w:val="fi-FI"/>
        </w:rPr>
        <w:br/>
        <w:t xml:space="preserve">• </w:t>
      </w:r>
      <w:proofErr w:type="gramStart"/>
      <w:r>
        <w:rPr>
          <w:lang w:val="fi-FI"/>
        </w:rPr>
        <w:t>1.-3.</w:t>
      </w:r>
      <w:proofErr w:type="gramEnd"/>
      <w:r>
        <w:rPr>
          <w:lang w:val="fi-FI"/>
        </w:rPr>
        <w:t xml:space="preserve"> luokkalaisten liikuntakerhon vetäminen</w:t>
      </w:r>
    </w:p>
    <w:p w14:paraId="5D2CE4EC" w14:textId="1E570715" w:rsidR="0028629F" w:rsidRDefault="0028629F">
      <w:pPr>
        <w:rPr>
          <w:lang w:val="fi-FI"/>
        </w:rPr>
      </w:pPr>
      <w:r>
        <w:rPr>
          <w:lang w:val="fi-FI"/>
        </w:rPr>
        <w:t>Kallaveden seurakunta / isonen</w:t>
      </w:r>
    </w:p>
    <w:p w14:paraId="07D6FEC3" w14:textId="19031F88" w:rsidR="0028629F" w:rsidRPr="0028629F" w:rsidRDefault="0028629F">
      <w:pPr>
        <w:rPr>
          <w:lang w:val="fi-FI"/>
        </w:rPr>
      </w:pPr>
      <w:r>
        <w:rPr>
          <w:lang w:val="fi-FI"/>
        </w:rPr>
        <w:t>Leväsen päiväkoti TET-jakso / vauvalassa</w:t>
      </w:r>
    </w:p>
    <w:p w14:paraId="114271AD" w14:textId="77777777" w:rsidR="009A38A8" w:rsidRPr="0028629F" w:rsidRDefault="00000000">
      <w:pPr>
        <w:rPr>
          <w:lang w:val="fi-FI"/>
        </w:rPr>
      </w:pPr>
      <w:r w:rsidRPr="0028629F">
        <w:rPr>
          <w:b/>
          <w:sz w:val="26"/>
          <w:lang w:val="fi-FI"/>
        </w:rPr>
        <w:t>Osaaminen</w:t>
      </w:r>
    </w:p>
    <w:p w14:paraId="3D0FBA23" w14:textId="602A8356" w:rsidR="009A38A8" w:rsidRPr="0028629F" w:rsidRDefault="00000000">
      <w:pPr>
        <w:rPr>
          <w:lang w:val="fi-FI"/>
        </w:rPr>
      </w:pPr>
      <w:r w:rsidRPr="0028629F">
        <w:rPr>
          <w:lang w:val="fi-FI"/>
        </w:rPr>
        <w:t xml:space="preserve">• </w:t>
      </w:r>
      <w:r w:rsidR="0028629F">
        <w:rPr>
          <w:lang w:val="fi-FI"/>
        </w:rPr>
        <w:t>Lastenhoito</w:t>
      </w:r>
      <w:r w:rsidRPr="0028629F">
        <w:rPr>
          <w:lang w:val="fi-FI"/>
        </w:rPr>
        <w:br/>
        <w:t xml:space="preserve">• </w:t>
      </w:r>
      <w:r w:rsidR="0028629F">
        <w:rPr>
          <w:lang w:val="fi-FI"/>
        </w:rPr>
        <w:t>Pienten lasten ryhmien ohjaaminen</w:t>
      </w:r>
      <w:r w:rsidRPr="0028629F">
        <w:rPr>
          <w:lang w:val="fi-FI"/>
        </w:rPr>
        <w:br/>
        <w:t xml:space="preserve">• </w:t>
      </w:r>
      <w:r w:rsidR="0028629F">
        <w:rPr>
          <w:lang w:val="fi-FI"/>
        </w:rPr>
        <w:t>nopea oppimaan käytännön asiat</w:t>
      </w:r>
    </w:p>
    <w:p w14:paraId="1F64A4B6" w14:textId="77777777" w:rsidR="009A38A8" w:rsidRPr="0028629F" w:rsidRDefault="00000000">
      <w:pPr>
        <w:rPr>
          <w:lang w:val="fi-FI"/>
        </w:rPr>
      </w:pPr>
      <w:r w:rsidRPr="0028629F">
        <w:rPr>
          <w:b/>
          <w:sz w:val="26"/>
          <w:lang w:val="fi-FI"/>
        </w:rPr>
        <w:t>Kielitaito</w:t>
      </w:r>
    </w:p>
    <w:p w14:paraId="2FC09374" w14:textId="77777777" w:rsidR="0028629F" w:rsidRDefault="00000000">
      <w:pPr>
        <w:rPr>
          <w:lang w:val="fi-FI"/>
        </w:rPr>
      </w:pPr>
      <w:r w:rsidRPr="0028629F">
        <w:rPr>
          <w:lang w:val="fi-FI"/>
        </w:rPr>
        <w:t>Suomi – äidinkieli</w:t>
      </w:r>
    </w:p>
    <w:p w14:paraId="730FA558" w14:textId="329596A2" w:rsidR="009A38A8" w:rsidRDefault="00000000">
      <w:pPr>
        <w:rPr>
          <w:lang w:val="fi-FI"/>
        </w:rPr>
      </w:pPr>
      <w:r w:rsidRPr="0028629F">
        <w:rPr>
          <w:lang w:val="fi-FI"/>
        </w:rPr>
        <w:t xml:space="preserve"> Englanti – </w:t>
      </w:r>
      <w:r w:rsidR="0028629F">
        <w:rPr>
          <w:lang w:val="fi-FI"/>
        </w:rPr>
        <w:t>heikko</w:t>
      </w:r>
    </w:p>
    <w:p w14:paraId="4706C73F" w14:textId="558217CE" w:rsidR="0028629F" w:rsidRPr="0028629F" w:rsidRDefault="0028629F">
      <w:pPr>
        <w:rPr>
          <w:lang w:val="fi-FI"/>
        </w:rPr>
      </w:pPr>
      <w:r>
        <w:rPr>
          <w:lang w:val="fi-FI"/>
        </w:rPr>
        <w:t>Ruotsi - heikko</w:t>
      </w:r>
    </w:p>
    <w:p w14:paraId="3A4708E5" w14:textId="77777777" w:rsidR="009A38A8" w:rsidRPr="0028629F" w:rsidRDefault="00000000">
      <w:pPr>
        <w:rPr>
          <w:lang w:val="fi-FI"/>
        </w:rPr>
      </w:pPr>
      <w:r w:rsidRPr="0028629F">
        <w:rPr>
          <w:b/>
          <w:sz w:val="26"/>
          <w:lang w:val="fi-FI"/>
        </w:rPr>
        <w:t>Harrastukset (valinnainen)</w:t>
      </w:r>
    </w:p>
    <w:p w14:paraId="522D10A2" w14:textId="33F016B7" w:rsidR="009A38A8" w:rsidRPr="0028629F" w:rsidRDefault="0028629F">
      <w:pPr>
        <w:rPr>
          <w:lang w:val="fi-FI"/>
        </w:rPr>
      </w:pPr>
      <w:r>
        <w:rPr>
          <w:lang w:val="fi-FI"/>
        </w:rPr>
        <w:t>lukeminen, käsityöt ja tanhu</w:t>
      </w:r>
    </w:p>
    <w:p w14:paraId="25E3EFB8" w14:textId="77777777" w:rsidR="009A38A8" w:rsidRPr="0028629F" w:rsidRDefault="00000000">
      <w:pPr>
        <w:rPr>
          <w:lang w:val="fi-FI"/>
        </w:rPr>
      </w:pPr>
      <w:r w:rsidRPr="0028629F">
        <w:rPr>
          <w:b/>
          <w:sz w:val="26"/>
          <w:lang w:val="fi-FI"/>
        </w:rPr>
        <w:t>Suosittelijat</w:t>
      </w:r>
    </w:p>
    <w:p w14:paraId="347029A8" w14:textId="22F44F5A" w:rsidR="009A38A8" w:rsidRPr="0028629F" w:rsidRDefault="0028629F">
      <w:pPr>
        <w:rPr>
          <w:lang w:val="fi-FI"/>
        </w:rPr>
      </w:pPr>
      <w:r>
        <w:rPr>
          <w:lang w:val="fi-FI"/>
        </w:rPr>
        <w:t>Marjukka Pakkala / Kallaveden seurakunnan nuoriso-ohjaaja</w:t>
      </w:r>
    </w:p>
    <w:sectPr w:rsidR="009A38A8" w:rsidRPr="0028629F"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ituluettel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ituluettel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Merkittyluettel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Merkittyluettel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ituluettel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Merkittyluettelo"/>
      <w:lvlText w:val=""/>
      <w:lvlJc w:val="left"/>
      <w:pPr>
        <w:tabs>
          <w:tab w:val="num" w:pos="360"/>
        </w:tabs>
        <w:ind w:left="360" w:hanging="360"/>
      </w:pPr>
      <w:rPr>
        <w:rFonts w:ascii="Symbol" w:hAnsi="Symbol" w:hint="default"/>
      </w:rPr>
    </w:lvl>
  </w:abstractNum>
  <w:num w:numId="1" w16cid:durableId="117113463">
    <w:abstractNumId w:val="8"/>
  </w:num>
  <w:num w:numId="2" w16cid:durableId="750276333">
    <w:abstractNumId w:val="6"/>
  </w:num>
  <w:num w:numId="3" w16cid:durableId="1108507273">
    <w:abstractNumId w:val="5"/>
  </w:num>
  <w:num w:numId="4" w16cid:durableId="1835534331">
    <w:abstractNumId w:val="4"/>
  </w:num>
  <w:num w:numId="5" w16cid:durableId="1114472338">
    <w:abstractNumId w:val="7"/>
  </w:num>
  <w:num w:numId="6" w16cid:durableId="1249271154">
    <w:abstractNumId w:val="3"/>
  </w:num>
  <w:num w:numId="7" w16cid:durableId="775101222">
    <w:abstractNumId w:val="2"/>
  </w:num>
  <w:num w:numId="8" w16cid:durableId="523439370">
    <w:abstractNumId w:val="1"/>
  </w:num>
  <w:num w:numId="9" w16cid:durableId="78912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629F"/>
    <w:rsid w:val="0029639D"/>
    <w:rsid w:val="00326F90"/>
    <w:rsid w:val="005F71E9"/>
    <w:rsid w:val="009A38A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405F16"/>
  <w14:defaultImageDpi w14:val="300"/>
  <w15:docId w15:val="{C29A8267-966E-4E3E-B1A1-F8A7DB7D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693F"/>
    <w:rPr>
      <w:rFonts w:ascii="Calibri" w:hAnsi="Calibri"/>
    </w:rPr>
  </w:style>
  <w:style w:type="paragraph" w:styleId="Otsikko1">
    <w:name w:val="heading 1"/>
    <w:basedOn w:val="Normaali"/>
    <w:next w:val="Normaali"/>
    <w:link w:val="Otsikk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tsikko9">
    <w:name w:val="heading 9"/>
    <w:basedOn w:val="Normaali"/>
    <w:next w:val="Normaali"/>
    <w:link w:val="Otsikk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18BF"/>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E618BF"/>
  </w:style>
  <w:style w:type="paragraph" w:styleId="Alatunniste">
    <w:name w:val="footer"/>
    <w:basedOn w:val="Normaali"/>
    <w:link w:val="AlatunnisteChar"/>
    <w:uiPriority w:val="99"/>
    <w:unhideWhenUsed/>
    <w:rsid w:val="00E618BF"/>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E618BF"/>
  </w:style>
  <w:style w:type="paragraph" w:styleId="Eivli">
    <w:name w:val="No Spacing"/>
    <w:uiPriority w:val="1"/>
    <w:qFormat/>
    <w:rsid w:val="00FC693F"/>
    <w:pPr>
      <w:spacing w:after="0" w:line="240" w:lineRule="auto"/>
    </w:pPr>
  </w:style>
  <w:style w:type="character" w:customStyle="1" w:styleId="Otsikko1Char">
    <w:name w:val="Otsikko 1 Char"/>
    <w:basedOn w:val="Kappaleenoletusfontti"/>
    <w:link w:val="Otsikk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FC693F"/>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C693F"/>
    <w:rPr>
      <w:rFonts w:asciiTheme="majorHAnsi" w:eastAsiaTheme="majorEastAsia" w:hAnsiTheme="majorHAnsi" w:cstheme="majorBidi"/>
      <w:b/>
      <w:bCs/>
      <w:color w:val="4F81BD" w:themeColor="accent1"/>
    </w:rPr>
  </w:style>
  <w:style w:type="paragraph" w:styleId="Otsikko">
    <w:name w:val="Title"/>
    <w:basedOn w:val="Normaali"/>
    <w:next w:val="Normaali"/>
    <w:link w:val="Otsikk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C693F"/>
    <w:rPr>
      <w:rFonts w:asciiTheme="majorHAnsi" w:eastAsiaTheme="majorEastAsia" w:hAnsiTheme="majorHAnsi" w:cstheme="majorBidi"/>
      <w:i/>
      <w:iCs/>
      <w:color w:val="4F81BD" w:themeColor="accent1"/>
      <w:spacing w:val="15"/>
      <w:sz w:val="24"/>
      <w:szCs w:val="24"/>
    </w:rPr>
  </w:style>
  <w:style w:type="paragraph" w:styleId="Luettelokappale">
    <w:name w:val="List Paragraph"/>
    <w:basedOn w:val="Normaali"/>
    <w:uiPriority w:val="34"/>
    <w:qFormat/>
    <w:rsid w:val="00FC693F"/>
    <w:pPr>
      <w:ind w:left="720"/>
      <w:contextualSpacing/>
    </w:pPr>
  </w:style>
  <w:style w:type="paragraph" w:styleId="Leipteksti">
    <w:name w:val="Body Text"/>
    <w:basedOn w:val="Normaali"/>
    <w:link w:val="LeiptekstiChar"/>
    <w:uiPriority w:val="99"/>
    <w:unhideWhenUsed/>
    <w:rsid w:val="00AA1D8D"/>
    <w:pPr>
      <w:spacing w:after="120"/>
    </w:pPr>
  </w:style>
  <w:style w:type="character" w:customStyle="1" w:styleId="LeiptekstiChar">
    <w:name w:val="Leipäteksti Char"/>
    <w:basedOn w:val="Kappaleenoletusfontti"/>
    <w:link w:val="Leipteksti"/>
    <w:uiPriority w:val="99"/>
    <w:rsid w:val="00AA1D8D"/>
  </w:style>
  <w:style w:type="paragraph" w:styleId="Leipteksti2">
    <w:name w:val="Body Text 2"/>
    <w:basedOn w:val="Normaali"/>
    <w:link w:val="Leipteksti2Char"/>
    <w:uiPriority w:val="99"/>
    <w:unhideWhenUsed/>
    <w:rsid w:val="00AA1D8D"/>
    <w:pPr>
      <w:spacing w:after="120" w:line="480" w:lineRule="auto"/>
    </w:pPr>
  </w:style>
  <w:style w:type="character" w:customStyle="1" w:styleId="Leipteksti2Char">
    <w:name w:val="Leipäteksti 2 Char"/>
    <w:basedOn w:val="Kappaleenoletusfontti"/>
    <w:link w:val="Leipteksti2"/>
    <w:uiPriority w:val="99"/>
    <w:rsid w:val="00AA1D8D"/>
  </w:style>
  <w:style w:type="paragraph" w:styleId="Leipteksti3">
    <w:name w:val="Body Text 3"/>
    <w:basedOn w:val="Normaali"/>
    <w:link w:val="Leipteksti3Char"/>
    <w:uiPriority w:val="99"/>
    <w:unhideWhenUsed/>
    <w:rsid w:val="00AA1D8D"/>
    <w:pPr>
      <w:spacing w:after="120"/>
    </w:pPr>
    <w:rPr>
      <w:sz w:val="16"/>
      <w:szCs w:val="16"/>
    </w:rPr>
  </w:style>
  <w:style w:type="character" w:customStyle="1" w:styleId="Leipteksti3Char">
    <w:name w:val="Leipäteksti 3 Char"/>
    <w:basedOn w:val="Kappaleenoletusfontti"/>
    <w:link w:val="Leipteksti3"/>
    <w:uiPriority w:val="99"/>
    <w:rsid w:val="00AA1D8D"/>
    <w:rPr>
      <w:sz w:val="16"/>
      <w:szCs w:val="16"/>
    </w:rPr>
  </w:style>
  <w:style w:type="paragraph" w:styleId="Luettelo">
    <w:name w:val="List"/>
    <w:basedOn w:val="Normaali"/>
    <w:uiPriority w:val="99"/>
    <w:unhideWhenUsed/>
    <w:rsid w:val="00AA1D8D"/>
    <w:pPr>
      <w:ind w:left="360" w:hanging="360"/>
      <w:contextualSpacing/>
    </w:pPr>
  </w:style>
  <w:style w:type="paragraph" w:styleId="Luettelo2">
    <w:name w:val="List 2"/>
    <w:basedOn w:val="Normaali"/>
    <w:uiPriority w:val="99"/>
    <w:unhideWhenUsed/>
    <w:rsid w:val="00326F90"/>
    <w:pPr>
      <w:ind w:left="720" w:hanging="360"/>
      <w:contextualSpacing/>
    </w:pPr>
  </w:style>
  <w:style w:type="paragraph" w:styleId="Luettelo3">
    <w:name w:val="List 3"/>
    <w:basedOn w:val="Normaali"/>
    <w:uiPriority w:val="99"/>
    <w:unhideWhenUsed/>
    <w:rsid w:val="00326F90"/>
    <w:pPr>
      <w:ind w:left="1080" w:hanging="360"/>
      <w:contextualSpacing/>
    </w:pPr>
  </w:style>
  <w:style w:type="paragraph" w:styleId="Merkittyluettelo">
    <w:name w:val="List Bullet"/>
    <w:basedOn w:val="Normaali"/>
    <w:uiPriority w:val="99"/>
    <w:unhideWhenUsed/>
    <w:rsid w:val="00326F90"/>
    <w:pPr>
      <w:numPr>
        <w:numId w:val="1"/>
      </w:numPr>
      <w:contextualSpacing/>
    </w:pPr>
  </w:style>
  <w:style w:type="paragraph" w:styleId="Merkittyluettelo2">
    <w:name w:val="List Bullet 2"/>
    <w:basedOn w:val="Normaali"/>
    <w:uiPriority w:val="99"/>
    <w:unhideWhenUsed/>
    <w:rsid w:val="00326F90"/>
    <w:pPr>
      <w:numPr>
        <w:numId w:val="2"/>
      </w:numPr>
      <w:contextualSpacing/>
    </w:pPr>
  </w:style>
  <w:style w:type="paragraph" w:styleId="Merkittyluettelo3">
    <w:name w:val="List Bullet 3"/>
    <w:basedOn w:val="Normaali"/>
    <w:uiPriority w:val="99"/>
    <w:unhideWhenUsed/>
    <w:rsid w:val="00326F90"/>
    <w:pPr>
      <w:numPr>
        <w:numId w:val="3"/>
      </w:numPr>
      <w:contextualSpacing/>
    </w:pPr>
  </w:style>
  <w:style w:type="paragraph" w:styleId="Numeroituluettelo">
    <w:name w:val="List Number"/>
    <w:basedOn w:val="Normaali"/>
    <w:uiPriority w:val="99"/>
    <w:unhideWhenUsed/>
    <w:rsid w:val="00326F90"/>
    <w:pPr>
      <w:numPr>
        <w:numId w:val="5"/>
      </w:numPr>
      <w:contextualSpacing/>
    </w:pPr>
  </w:style>
  <w:style w:type="paragraph" w:styleId="Numeroituluettelo2">
    <w:name w:val="List Number 2"/>
    <w:basedOn w:val="Normaali"/>
    <w:uiPriority w:val="99"/>
    <w:unhideWhenUsed/>
    <w:rsid w:val="0029639D"/>
    <w:pPr>
      <w:numPr>
        <w:numId w:val="6"/>
      </w:numPr>
      <w:contextualSpacing/>
    </w:pPr>
  </w:style>
  <w:style w:type="paragraph" w:styleId="Numeroituluettelo3">
    <w:name w:val="List Number 3"/>
    <w:basedOn w:val="Normaali"/>
    <w:uiPriority w:val="99"/>
    <w:unhideWhenUsed/>
    <w:rsid w:val="0029639D"/>
    <w:pPr>
      <w:numPr>
        <w:numId w:val="7"/>
      </w:numPr>
      <w:contextualSpacing/>
    </w:pPr>
  </w:style>
  <w:style w:type="paragraph" w:styleId="Jatkoluettelo">
    <w:name w:val="List Continue"/>
    <w:basedOn w:val="Normaali"/>
    <w:uiPriority w:val="99"/>
    <w:unhideWhenUsed/>
    <w:rsid w:val="0029639D"/>
    <w:pPr>
      <w:spacing w:after="120"/>
      <w:ind w:left="360"/>
      <w:contextualSpacing/>
    </w:pPr>
  </w:style>
  <w:style w:type="paragraph" w:styleId="Jatkoluettelo2">
    <w:name w:val="List Continue 2"/>
    <w:basedOn w:val="Normaali"/>
    <w:uiPriority w:val="99"/>
    <w:unhideWhenUsed/>
    <w:rsid w:val="0029639D"/>
    <w:pPr>
      <w:spacing w:after="120"/>
      <w:ind w:left="720"/>
      <w:contextualSpacing/>
    </w:pPr>
  </w:style>
  <w:style w:type="paragraph" w:styleId="Jatkoluettelo3">
    <w:name w:val="List Continue 3"/>
    <w:basedOn w:val="Normaali"/>
    <w:uiPriority w:val="99"/>
    <w:unhideWhenUsed/>
    <w:rsid w:val="0029639D"/>
    <w:pPr>
      <w:spacing w:after="120"/>
      <w:ind w:left="1080"/>
      <w:contextualSpacing/>
    </w:pPr>
  </w:style>
  <w:style w:type="paragraph" w:styleId="Makroteksti">
    <w:name w:val="macro"/>
    <w:link w:val="Makrotekst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iChar">
    <w:name w:val="Makroteksti Char"/>
    <w:basedOn w:val="Kappaleenoletusfontti"/>
    <w:link w:val="Makroteksti"/>
    <w:uiPriority w:val="99"/>
    <w:rsid w:val="0029639D"/>
    <w:rPr>
      <w:rFonts w:ascii="Courier" w:hAnsi="Courier"/>
      <w:sz w:val="20"/>
      <w:szCs w:val="20"/>
    </w:rPr>
  </w:style>
  <w:style w:type="paragraph" w:styleId="Lainaus">
    <w:name w:val="Quote"/>
    <w:basedOn w:val="Normaali"/>
    <w:next w:val="Normaali"/>
    <w:link w:val="LainausChar"/>
    <w:uiPriority w:val="29"/>
    <w:qFormat/>
    <w:rsid w:val="00FC693F"/>
    <w:rPr>
      <w:i/>
      <w:iCs/>
      <w:color w:val="000000" w:themeColor="text1"/>
    </w:rPr>
  </w:style>
  <w:style w:type="character" w:customStyle="1" w:styleId="LainausChar">
    <w:name w:val="Lainaus Char"/>
    <w:basedOn w:val="Kappaleenoletusfontti"/>
    <w:link w:val="Lainaus"/>
    <w:uiPriority w:val="29"/>
    <w:rsid w:val="00FC693F"/>
    <w:rPr>
      <w:i/>
      <w:iCs/>
      <w:color w:val="000000" w:themeColor="text1"/>
    </w:rPr>
  </w:style>
  <w:style w:type="character" w:customStyle="1" w:styleId="Otsikko4Char">
    <w:name w:val="Otsikko 4 Char"/>
    <w:basedOn w:val="Kappaleenoletusfontti"/>
    <w:link w:val="Otsikko4"/>
    <w:uiPriority w:val="9"/>
    <w:semiHidden/>
    <w:rsid w:val="00FC693F"/>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FC693F"/>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FC693F"/>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FC693F"/>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FC693F"/>
    <w:rPr>
      <w:rFonts w:asciiTheme="majorHAnsi" w:eastAsiaTheme="majorEastAsia" w:hAnsiTheme="majorHAnsi" w:cstheme="majorBidi"/>
      <w:color w:val="4F81BD" w:themeColor="accent1"/>
      <w:sz w:val="20"/>
      <w:szCs w:val="20"/>
    </w:rPr>
  </w:style>
  <w:style w:type="character" w:customStyle="1" w:styleId="Otsikko9Char">
    <w:name w:val="Otsikko 9 Char"/>
    <w:basedOn w:val="Kappaleenoletusfontti"/>
    <w:link w:val="Otsikko9"/>
    <w:uiPriority w:val="9"/>
    <w:semiHidden/>
    <w:rsid w:val="00FC693F"/>
    <w:rPr>
      <w:rFonts w:asciiTheme="majorHAnsi" w:eastAsiaTheme="majorEastAsia" w:hAnsiTheme="majorHAnsi" w:cstheme="majorBidi"/>
      <w:i/>
      <w:iCs/>
      <w:color w:val="404040" w:themeColor="text1" w:themeTint="BF"/>
      <w:sz w:val="20"/>
      <w:szCs w:val="20"/>
    </w:rPr>
  </w:style>
  <w:style w:type="paragraph" w:styleId="Kuvaotsikko">
    <w:name w:val="caption"/>
    <w:basedOn w:val="Normaali"/>
    <w:next w:val="Normaali"/>
    <w:uiPriority w:val="35"/>
    <w:semiHidden/>
    <w:unhideWhenUsed/>
    <w:qFormat/>
    <w:rsid w:val="00FC693F"/>
    <w:pPr>
      <w:spacing w:line="240" w:lineRule="auto"/>
    </w:pPr>
    <w:rPr>
      <w:b/>
      <w:bCs/>
      <w:color w:val="4F81BD" w:themeColor="accent1"/>
      <w:sz w:val="18"/>
      <w:szCs w:val="18"/>
    </w:rPr>
  </w:style>
  <w:style w:type="character" w:styleId="Voimakas">
    <w:name w:val="Strong"/>
    <w:basedOn w:val="Kappaleenoletusfontti"/>
    <w:uiPriority w:val="22"/>
    <w:qFormat/>
    <w:rsid w:val="00FC693F"/>
    <w:rPr>
      <w:b/>
      <w:bCs/>
    </w:rPr>
  </w:style>
  <w:style w:type="character" w:styleId="Korostus">
    <w:name w:val="Emphasis"/>
    <w:basedOn w:val="Kappaleenoletusfontti"/>
    <w:uiPriority w:val="20"/>
    <w:qFormat/>
    <w:rsid w:val="00FC693F"/>
    <w:rPr>
      <w:i/>
      <w:iCs/>
    </w:rPr>
  </w:style>
  <w:style w:type="paragraph" w:styleId="Erottuvalainaus">
    <w:name w:val="Intense Quote"/>
    <w:basedOn w:val="Normaali"/>
    <w:next w:val="Normaali"/>
    <w:link w:val="Erottuvalainaus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C693F"/>
    <w:rPr>
      <w:b/>
      <w:bCs/>
      <w:i/>
      <w:iCs/>
      <w:color w:val="4F81BD" w:themeColor="accent1"/>
    </w:rPr>
  </w:style>
  <w:style w:type="character" w:styleId="Hienovarainenkorostus">
    <w:name w:val="Subtle Emphasis"/>
    <w:basedOn w:val="Kappaleenoletusfontti"/>
    <w:uiPriority w:val="19"/>
    <w:qFormat/>
    <w:rsid w:val="00FC693F"/>
    <w:rPr>
      <w:i/>
      <w:iCs/>
      <w:color w:val="808080" w:themeColor="text1" w:themeTint="7F"/>
    </w:rPr>
  </w:style>
  <w:style w:type="character" w:styleId="Voimakaskorostus">
    <w:name w:val="Intense Emphasis"/>
    <w:basedOn w:val="Kappaleenoletusfontti"/>
    <w:uiPriority w:val="21"/>
    <w:qFormat/>
    <w:rsid w:val="00FC693F"/>
    <w:rPr>
      <w:b/>
      <w:bCs/>
      <w:i/>
      <w:iCs/>
      <w:color w:val="4F81BD" w:themeColor="accent1"/>
    </w:rPr>
  </w:style>
  <w:style w:type="character" w:styleId="Hienovarainenviittaus">
    <w:name w:val="Subtle Reference"/>
    <w:basedOn w:val="Kappaleenoletusfontti"/>
    <w:uiPriority w:val="31"/>
    <w:qFormat/>
    <w:rsid w:val="00FC693F"/>
    <w:rPr>
      <w:smallCaps/>
      <w:color w:val="C0504D" w:themeColor="accent2"/>
      <w:u w:val="single"/>
    </w:rPr>
  </w:style>
  <w:style w:type="character" w:styleId="Erottuvaviittaus">
    <w:name w:val="Intense Reference"/>
    <w:basedOn w:val="Kappaleenoletusfontti"/>
    <w:uiPriority w:val="32"/>
    <w:qFormat/>
    <w:rsid w:val="00FC693F"/>
    <w:rPr>
      <w:b/>
      <w:bCs/>
      <w:smallCaps/>
      <w:color w:val="C0504D" w:themeColor="accent2"/>
      <w:spacing w:val="5"/>
      <w:u w:val="single"/>
    </w:rPr>
  </w:style>
  <w:style w:type="character" w:styleId="Kirjannimike">
    <w:name w:val="Book Title"/>
    <w:basedOn w:val="Kappaleenoletusfontti"/>
    <w:uiPriority w:val="33"/>
    <w:qFormat/>
    <w:rsid w:val="00FC693F"/>
    <w:rPr>
      <w:b/>
      <w:bCs/>
      <w:smallCaps/>
      <w:spacing w:val="5"/>
    </w:rPr>
  </w:style>
  <w:style w:type="paragraph" w:styleId="Sisllysluettelonotsikko">
    <w:name w:val="TOC Heading"/>
    <w:basedOn w:val="Otsikko1"/>
    <w:next w:val="Normaali"/>
    <w:uiPriority w:val="39"/>
    <w:semiHidden/>
    <w:unhideWhenUsed/>
    <w:qFormat/>
    <w:rsid w:val="00FC693F"/>
    <w:pPr>
      <w:outlineLvl w:val="9"/>
    </w:pPr>
  </w:style>
  <w:style w:type="table" w:styleId="TaulukkoRuudukko">
    <w:name w:val="Table Grid"/>
    <w:basedOn w:val="Normaalitaulukk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aaleavarjostus-korostus2">
    <w:name w:val="Light Shading Accent 2"/>
    <w:basedOn w:val="Normaalitaulukk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aaleavarjostus-korostus3">
    <w:name w:val="Light Shading Accent 3"/>
    <w:basedOn w:val="Normaalitaulukk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aaleavarjostus-korostus4">
    <w:name w:val="Light Shading Accent 4"/>
    <w:basedOn w:val="Normaalitaulukk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aaleavarjostus-korostus5">
    <w:name w:val="Light Shading Accent 5"/>
    <w:basedOn w:val="Normaalitaulukk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aaleavarjostus-korostus6">
    <w:name w:val="Light Shading Accent 6"/>
    <w:basedOn w:val="Normaalitaulukk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aalealuettelo">
    <w:name w:val="Light List"/>
    <w:basedOn w:val="Normaalitaulukk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aalealuettelo-korostus2">
    <w:name w:val="Light List Accent 2"/>
    <w:basedOn w:val="Normaalitaulukk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aalealuettelo-korostus3">
    <w:name w:val="Light List Accent 3"/>
    <w:basedOn w:val="Normaalitaulukk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aalealuettelo-korostus4">
    <w:name w:val="Light List Accent 4"/>
    <w:basedOn w:val="Normaalitaulukk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aalealuettelo-korostus5">
    <w:name w:val="Light List Accent 5"/>
    <w:basedOn w:val="Normaalitaulukk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aalealuettelo-korostus6">
    <w:name w:val="Light List Accent 6"/>
    <w:basedOn w:val="Normaalitaulukk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aalearuudukko">
    <w:name w:val="Light Grid"/>
    <w:basedOn w:val="Normaalitaulukk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aalearuudukko-korostus2">
    <w:name w:val="Light Grid Accent 2"/>
    <w:basedOn w:val="Normaalitaulukk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aalearuudukko-korostus3">
    <w:name w:val="Light Grid Accent 3"/>
    <w:basedOn w:val="Normaalitaulukk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aalearuudukko-korostus4">
    <w:name w:val="Light Grid Accent 4"/>
    <w:basedOn w:val="Normaalitaulukk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aalearuudukko-korostus5">
    <w:name w:val="Light Grid Accent 5"/>
    <w:basedOn w:val="Normaalitaulukk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aalearuudukko-korostus6">
    <w:name w:val="Light Grid Accent 6"/>
    <w:basedOn w:val="Normaalitaulukk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Normaalivarjostus1">
    <w:name w:val="Medium Shading 1"/>
    <w:basedOn w:val="Normaalitaulukk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luettelo1">
    <w:name w:val="Medium List 1"/>
    <w:basedOn w:val="Normaalitaulukk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Normaaliluettelo1-korostus2">
    <w:name w:val="Medium List 1 Accent 2"/>
    <w:basedOn w:val="Normaalitaulukk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Normaaliluettelo1-korostus3">
    <w:name w:val="Medium List 1 Accent 3"/>
    <w:basedOn w:val="Normaalitaulukk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Normaaliluettelo1-korostus4">
    <w:name w:val="Medium List 1 Accent 4"/>
    <w:basedOn w:val="Normaalitaulukk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Normaaliluettelo1-korostus5">
    <w:name w:val="Medium List 1 Accent 5"/>
    <w:basedOn w:val="Normaalitaulukk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Normaaliluettelo1-korostus6">
    <w:name w:val="Medium List 1 Accent 6"/>
    <w:basedOn w:val="Normaalitaulukk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Normaaliluettelo2">
    <w:name w:val="Medium Lis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Normaaliruudukko1-korostus2">
    <w:name w:val="Medium Grid 1 Accent 2"/>
    <w:basedOn w:val="Normaalitaulukk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Normaaliruudukko1-korostus3">
    <w:name w:val="Medium Grid 1 Accent 3"/>
    <w:basedOn w:val="Normaalitaulukk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Normaaliruudukko1-korostus4">
    <w:name w:val="Medium Grid 1 Accent 4"/>
    <w:basedOn w:val="Normaalitaulukk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Normaaliruudukko1-korostus5">
    <w:name w:val="Medium Grid 1 Accent 5"/>
    <w:basedOn w:val="Normaalitaulukk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Normaaliruudukko1-korostus6">
    <w:name w:val="Medium Grid 1 Accent 6"/>
    <w:basedOn w:val="Normaalitaulukk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Normaaliruudukko2">
    <w:name w:val="Medium Grid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3-korostus2">
    <w:name w:val="Medium Grid 3 Accent 2"/>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Normaaliruudukko3-korostus3">
    <w:name w:val="Medium Grid 3 Accent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Normaaliruudukko3-korostus4">
    <w:name w:val="Medium Grid 3 Accent 4"/>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Normaaliruudukko3-korostus5">
    <w:name w:val="Medium Grid 3 Accent 5"/>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Normaaliruudukko3-korostus6">
    <w:name w:val="Medium Grid 3 Accent 6"/>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maluettelo">
    <w:name w:val="Dark List"/>
    <w:basedOn w:val="Normaalitaulukk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maluettelo-korostus2">
    <w:name w:val="Dark List Accent 2"/>
    <w:basedOn w:val="Normaalitaulukk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maluettelo-korostus3">
    <w:name w:val="Dark List Accent 3"/>
    <w:basedOn w:val="Normaalitaulukk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maluettelo-korostus4">
    <w:name w:val="Dark List Accent 4"/>
    <w:basedOn w:val="Normaalitaulukk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maluettelo-korostus5">
    <w:name w:val="Dark List Accent 5"/>
    <w:basedOn w:val="Normaalitaulukk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maluettelo-korostus6">
    <w:name w:val="Dark List Accent 6"/>
    <w:basedOn w:val="Normaalitaulukk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iksvarjostus">
    <w:name w:val="Colorful Shading"/>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iksvarjostus-korostus4">
    <w:name w:val="Colorful Shading Accent 4"/>
    <w:basedOn w:val="Normaalitaulukk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iksluettelo">
    <w:name w:val="Colorful List"/>
    <w:basedOn w:val="Normaalitaulukk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iksluettelo-korostus2">
    <w:name w:val="Colorful List Accent 2"/>
    <w:basedOn w:val="Normaalitaulukk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iksluettelo-korostus3">
    <w:name w:val="Colorful List Accent 3"/>
    <w:basedOn w:val="Normaalitaulukk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iksluettelo-korostus4">
    <w:name w:val="Colorful List Accent 4"/>
    <w:basedOn w:val="Normaalitaulukk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iksluettelo-korostus5">
    <w:name w:val="Colorful List Accent 5"/>
    <w:basedOn w:val="Normaalitaulukk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iksluettelo-korostus6">
    <w:name w:val="Colorful List Accent 6"/>
    <w:basedOn w:val="Normaalitaulukk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iksruudukko">
    <w:name w:val="Colorful Grid"/>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iksruudukko-korostus2">
    <w:name w:val="Colorful Grid Accent 2"/>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iksruudukko-korostus3">
    <w:name w:val="Colorful Grid Accent 3"/>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iksruudukko-korostus4">
    <w:name w:val="Colorful Grid Accent 4"/>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iksruudukko-korostus5">
    <w:name w:val="Colorful Grid Accent 5"/>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iksruudukko-korostus6">
    <w:name w:val="Colorful Grid Accent 6"/>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88</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Pielaveden</cp:lastModifiedBy>
  <cp:revision>2</cp:revision>
  <dcterms:created xsi:type="dcterms:W3CDTF">2026-01-09T04:17:00Z</dcterms:created>
  <dcterms:modified xsi:type="dcterms:W3CDTF">2026-01-09T04:17:00Z</dcterms:modified>
  <cp:category/>
</cp:coreProperties>
</file>