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3ABE" w14:textId="0019ECBA" w:rsidR="0021634F" w:rsidRPr="001013A2" w:rsidRDefault="00FC370E">
      <w:pPr>
        <w:pStyle w:val="Otsikko1"/>
        <w:rPr>
          <w:lang w:val="fi-FI"/>
        </w:rPr>
      </w:pPr>
      <w:r w:rsidRPr="001013A2">
        <w:rPr>
          <w:lang w:val="fi-FI"/>
        </w:rPr>
        <w:t>Kausimaksuhuojennushakemus</w:t>
      </w:r>
      <w:r w:rsidR="001013A2">
        <w:rPr>
          <w:lang w:val="fi-FI"/>
        </w:rPr>
        <w:t xml:space="preserve"> Kausi 2025–2026</w:t>
      </w:r>
    </w:p>
    <w:p w14:paraId="77568195" w14:textId="2C72585E" w:rsidR="00A95E1D" w:rsidRDefault="00FC370E">
      <w:pPr>
        <w:rPr>
          <w:lang w:val="fi-FI"/>
        </w:rPr>
      </w:pPr>
      <w:r w:rsidRPr="001013A2">
        <w:rPr>
          <w:lang w:val="fi-FI"/>
        </w:rPr>
        <w:t xml:space="preserve">Helmi </w:t>
      </w:r>
      <w:proofErr w:type="spellStart"/>
      <w:r w:rsidRPr="001013A2">
        <w:rPr>
          <w:lang w:val="fi-FI"/>
        </w:rPr>
        <w:t>Basket</w:t>
      </w:r>
      <w:proofErr w:type="spellEnd"/>
      <w:r w:rsidRPr="001013A2">
        <w:rPr>
          <w:lang w:val="fi-FI"/>
        </w:rPr>
        <w:t xml:space="preserve"> ry</w:t>
      </w:r>
    </w:p>
    <w:p w14:paraId="1999A441" w14:textId="77777777" w:rsidR="00FC370E" w:rsidRDefault="00FC370E">
      <w:pPr>
        <w:rPr>
          <w:lang w:val="fi-FI"/>
        </w:rPr>
      </w:pPr>
    </w:p>
    <w:p w14:paraId="04C5F93F" w14:textId="4733C1C8" w:rsidR="00A95E1D" w:rsidRDefault="00A95E1D">
      <w:pPr>
        <w:rPr>
          <w:lang w:val="fi-FI"/>
        </w:rPr>
      </w:pPr>
      <w:r w:rsidRPr="00A95E1D">
        <w:rPr>
          <w:lang w:val="fi-FI"/>
        </w:rPr>
        <w:t xml:space="preserve">Tukea voivat hakea perheet, joilla on työttömyyden, sairauksien, lasten runsaslukuisuuden tai muiden perheen toimeentuloon vaikuttavien syiden vuoksi vaikeuksia selvitä </w:t>
      </w:r>
      <w:r w:rsidR="00B0327E">
        <w:rPr>
          <w:lang w:val="fi-FI"/>
        </w:rPr>
        <w:t>koripallo</w:t>
      </w:r>
      <w:r w:rsidRPr="00A95E1D">
        <w:rPr>
          <w:lang w:val="fi-FI"/>
        </w:rPr>
        <w:t>harrastuksen kustannuksista k</w:t>
      </w:r>
      <w:r w:rsidR="00B0327E">
        <w:rPr>
          <w:lang w:val="fi-FI"/>
        </w:rPr>
        <w:t xml:space="preserve">audella </w:t>
      </w:r>
      <w:r w:rsidR="00D63D15">
        <w:rPr>
          <w:lang w:val="fi-FI"/>
        </w:rPr>
        <w:t>2025–2026</w:t>
      </w:r>
    </w:p>
    <w:p w14:paraId="0C75D795" w14:textId="370D721D" w:rsidR="00315B53" w:rsidRDefault="00B0327E">
      <w:pPr>
        <w:rPr>
          <w:lang w:val="fi-FI"/>
        </w:rPr>
      </w:pPr>
      <w:r>
        <w:rPr>
          <w:lang w:val="fi-FI"/>
        </w:rPr>
        <w:t>Huojennus</w:t>
      </w:r>
      <w:r w:rsidR="00BF72BB">
        <w:rPr>
          <w:lang w:val="fi-FI"/>
        </w:rPr>
        <w:t>ta</w:t>
      </w:r>
      <w:r>
        <w:rPr>
          <w:lang w:val="fi-FI"/>
        </w:rPr>
        <w:t xml:space="preserve"> my</w:t>
      </w:r>
      <w:r w:rsidR="00AB247F">
        <w:rPr>
          <w:lang w:val="fi-FI"/>
        </w:rPr>
        <w:t>önnetään vain kausimaksuihin, ei turnaus- tai varustekuluihin</w:t>
      </w:r>
      <w:r w:rsidR="00CE506C">
        <w:rPr>
          <w:lang w:val="fi-FI"/>
        </w:rPr>
        <w:t>.</w:t>
      </w:r>
      <w:r w:rsidR="00315B53">
        <w:rPr>
          <w:lang w:val="fi-FI"/>
        </w:rPr>
        <w:t xml:space="preserve"> Huojennusta tulee hakea etukäteen ja </w:t>
      </w:r>
      <w:r w:rsidR="008F6562">
        <w:rPr>
          <w:lang w:val="fi-FI"/>
        </w:rPr>
        <w:t xml:space="preserve">huojennuksilla </w:t>
      </w:r>
      <w:r w:rsidR="00BF72BB">
        <w:rPr>
          <w:lang w:val="fi-FI"/>
        </w:rPr>
        <w:t>ei voi hyvittää erääntyneitä laskuja</w:t>
      </w:r>
      <w:r w:rsidR="00060E3C">
        <w:rPr>
          <w:lang w:val="fi-FI"/>
        </w:rPr>
        <w:t>.</w:t>
      </w:r>
    </w:p>
    <w:p w14:paraId="7947D506" w14:textId="77777777" w:rsidR="0021634F" w:rsidRDefault="00FC370E">
      <w:pPr>
        <w:pStyle w:val="Otsikko2"/>
        <w:rPr>
          <w:lang w:val="fi-FI"/>
        </w:rPr>
      </w:pPr>
      <w:r w:rsidRPr="001013A2">
        <w:rPr>
          <w:lang w:val="fi-FI"/>
        </w:rPr>
        <w:t>Pelaajan tiedot</w:t>
      </w:r>
    </w:p>
    <w:p w14:paraId="420267F7" w14:textId="77777777" w:rsidR="001013A2" w:rsidRPr="001013A2" w:rsidRDefault="001013A2" w:rsidP="001013A2">
      <w:pPr>
        <w:rPr>
          <w:lang w:val="fi-FI"/>
        </w:rPr>
      </w:pPr>
    </w:p>
    <w:p w14:paraId="53C44DD3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Nimi: ___________________________________________</w:t>
      </w:r>
    </w:p>
    <w:p w14:paraId="2CEA813A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Syntymäaika: ____________________________________</w:t>
      </w:r>
    </w:p>
    <w:p w14:paraId="3B6C654A" w14:textId="77777777" w:rsidR="0021634F" w:rsidRDefault="00FC370E">
      <w:pPr>
        <w:rPr>
          <w:lang w:val="fi-FI"/>
        </w:rPr>
      </w:pPr>
      <w:r w:rsidRPr="001013A2">
        <w:rPr>
          <w:lang w:val="fi-FI"/>
        </w:rPr>
        <w:t>Joukkue: ________________________________________</w:t>
      </w:r>
    </w:p>
    <w:p w14:paraId="45867C98" w14:textId="77777777" w:rsidR="001013A2" w:rsidRPr="001013A2" w:rsidRDefault="001013A2">
      <w:pPr>
        <w:rPr>
          <w:lang w:val="fi-FI"/>
        </w:rPr>
      </w:pPr>
    </w:p>
    <w:p w14:paraId="48768BD8" w14:textId="77777777" w:rsidR="0021634F" w:rsidRPr="001013A2" w:rsidRDefault="00FC370E">
      <w:pPr>
        <w:pStyle w:val="Otsikko2"/>
        <w:rPr>
          <w:lang w:val="fi-FI"/>
        </w:rPr>
      </w:pPr>
      <w:r w:rsidRPr="001013A2">
        <w:rPr>
          <w:lang w:val="fi-FI"/>
        </w:rPr>
        <w:t>Huoltajan tiedot</w:t>
      </w:r>
    </w:p>
    <w:p w14:paraId="3960DDFE" w14:textId="77777777" w:rsidR="00FC370E" w:rsidRPr="001013A2" w:rsidRDefault="00FC370E" w:rsidP="00FC370E">
      <w:pPr>
        <w:rPr>
          <w:lang w:val="fi-FI"/>
        </w:rPr>
      </w:pPr>
      <w:r w:rsidRPr="001013A2">
        <w:rPr>
          <w:lang w:val="fi-FI"/>
        </w:rPr>
        <w:t>Huoltaja 1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1013A2">
        <w:rPr>
          <w:lang w:val="fi-FI"/>
        </w:rPr>
        <w:t>Huoltaja 2</w:t>
      </w:r>
    </w:p>
    <w:p w14:paraId="615F9180" w14:textId="0D56883C" w:rsidR="00FC370E" w:rsidRPr="001013A2" w:rsidRDefault="00FC370E" w:rsidP="00FC370E">
      <w:pPr>
        <w:rPr>
          <w:lang w:val="fi-FI"/>
        </w:rPr>
      </w:pPr>
      <w:r w:rsidRPr="001013A2">
        <w:rPr>
          <w:lang w:val="fi-FI"/>
        </w:rPr>
        <w:t>Nimi: _________________________________________Nimi: ___________________________________________</w:t>
      </w:r>
      <w:r>
        <w:rPr>
          <w:lang w:val="fi-FI"/>
        </w:rPr>
        <w:t>___</w:t>
      </w:r>
    </w:p>
    <w:p w14:paraId="2A5DCBD2" w14:textId="5E9C3F10" w:rsidR="00FC370E" w:rsidRPr="001013A2" w:rsidRDefault="00FC370E" w:rsidP="00FC370E">
      <w:pPr>
        <w:rPr>
          <w:lang w:val="fi-FI"/>
        </w:rPr>
      </w:pPr>
      <w:r w:rsidRPr="001013A2">
        <w:rPr>
          <w:lang w:val="fi-FI"/>
        </w:rPr>
        <w:t>Ammatti: ____________________________________</w:t>
      </w:r>
      <w:r>
        <w:rPr>
          <w:lang w:val="fi-FI"/>
        </w:rPr>
        <w:t xml:space="preserve"> </w:t>
      </w:r>
      <w:r w:rsidRPr="001013A2">
        <w:rPr>
          <w:lang w:val="fi-FI"/>
        </w:rPr>
        <w:t>Ammatti: ______________________________________</w:t>
      </w:r>
      <w:r>
        <w:rPr>
          <w:lang w:val="fi-FI"/>
        </w:rPr>
        <w:t>___</w:t>
      </w:r>
    </w:p>
    <w:p w14:paraId="6B60F57A" w14:textId="45878D8A" w:rsidR="00FC370E" w:rsidRPr="001013A2" w:rsidRDefault="00FC370E" w:rsidP="00FC370E">
      <w:pPr>
        <w:rPr>
          <w:lang w:val="fi-FI"/>
        </w:rPr>
      </w:pPr>
      <w:r w:rsidRPr="001013A2">
        <w:rPr>
          <w:lang w:val="fi-FI"/>
        </w:rPr>
        <w:t>Puhelinnumero: _____________________________Puhelinnumero: _________________________________</w:t>
      </w:r>
    </w:p>
    <w:p w14:paraId="4E728910" w14:textId="55553DE2" w:rsidR="00FC370E" w:rsidRDefault="00FC370E" w:rsidP="00FC370E">
      <w:pPr>
        <w:rPr>
          <w:lang w:val="fi-FI"/>
        </w:rPr>
      </w:pPr>
      <w:r w:rsidRPr="001013A2">
        <w:rPr>
          <w:lang w:val="fi-FI"/>
        </w:rPr>
        <w:t>Nettotulot / kk: _____________________________Nettotulot / kk: _______________________________</w:t>
      </w:r>
      <w:r>
        <w:rPr>
          <w:lang w:val="fi-FI"/>
        </w:rPr>
        <w:t>___</w:t>
      </w:r>
    </w:p>
    <w:p w14:paraId="0DC39DC8" w14:textId="77777777" w:rsidR="001013A2" w:rsidRPr="001013A2" w:rsidRDefault="001013A2">
      <w:pPr>
        <w:rPr>
          <w:lang w:val="fi-FI"/>
        </w:rPr>
      </w:pPr>
    </w:p>
    <w:p w14:paraId="18735D31" w14:textId="77777777" w:rsidR="0021634F" w:rsidRPr="001013A2" w:rsidRDefault="00FC370E">
      <w:pPr>
        <w:pStyle w:val="Otsikko2"/>
        <w:rPr>
          <w:lang w:val="fi-FI"/>
        </w:rPr>
      </w:pPr>
      <w:r w:rsidRPr="001013A2">
        <w:rPr>
          <w:lang w:val="fi-FI"/>
        </w:rPr>
        <w:t>Muut tulot</w:t>
      </w:r>
    </w:p>
    <w:p w14:paraId="1CCAD8A0" w14:textId="77777777" w:rsidR="0021634F" w:rsidRDefault="00FC370E">
      <w:pPr>
        <w:rPr>
          <w:lang w:val="fi-FI"/>
        </w:rPr>
      </w:pPr>
      <w:r w:rsidRPr="001013A2">
        <w:rPr>
          <w:lang w:val="fi-FI"/>
        </w:rPr>
        <w:t>Muut tulot (netto/kk): ___________________________</w:t>
      </w:r>
    </w:p>
    <w:p w14:paraId="5B0FD1CF" w14:textId="77777777" w:rsidR="00FC370E" w:rsidRDefault="00FC370E">
      <w:pPr>
        <w:rPr>
          <w:lang w:val="fi-FI"/>
        </w:rPr>
      </w:pPr>
    </w:p>
    <w:p w14:paraId="65CA04BF" w14:textId="77777777" w:rsidR="0021634F" w:rsidRDefault="00FC370E">
      <w:pPr>
        <w:pStyle w:val="Otsikko2"/>
        <w:rPr>
          <w:lang w:val="fi-FI"/>
        </w:rPr>
      </w:pPr>
      <w:r w:rsidRPr="001013A2">
        <w:rPr>
          <w:lang w:val="fi-FI"/>
        </w:rPr>
        <w:t>Muut tiedot</w:t>
      </w:r>
    </w:p>
    <w:p w14:paraId="2D069601" w14:textId="77777777" w:rsidR="001013A2" w:rsidRPr="001013A2" w:rsidRDefault="001013A2" w:rsidP="001013A2">
      <w:pPr>
        <w:rPr>
          <w:lang w:val="fi-FI"/>
        </w:rPr>
      </w:pPr>
    </w:p>
    <w:p w14:paraId="1224F938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Taloudessa asuvien lasten lukumäärä: __________</w:t>
      </w:r>
    </w:p>
    <w:p w14:paraId="2F79870D" w14:textId="01FF81A4" w:rsidR="0021634F" w:rsidRPr="001013A2" w:rsidRDefault="00FC370E">
      <w:pPr>
        <w:rPr>
          <w:lang w:val="fi-FI"/>
        </w:rPr>
      </w:pPr>
      <w:r w:rsidRPr="001013A2">
        <w:rPr>
          <w:lang w:val="fi-FI"/>
        </w:rPr>
        <w:t>Muut harrastukset (huojennuksen hakijalla): ____________________</w:t>
      </w:r>
      <w:r>
        <w:rPr>
          <w:lang w:val="fi-FI"/>
        </w:rPr>
        <w:t>_______________________</w:t>
      </w:r>
    </w:p>
    <w:p w14:paraId="643ECFEB" w14:textId="68E3D291" w:rsidR="0021634F" w:rsidRDefault="00FC370E">
      <w:pPr>
        <w:rPr>
          <w:lang w:val="fi-FI"/>
        </w:rPr>
      </w:pPr>
      <w:r w:rsidRPr="001013A2">
        <w:rPr>
          <w:lang w:val="fi-FI"/>
        </w:rPr>
        <w:lastRenderedPageBreak/>
        <w:t>Onko sisaruksia seurassa? ◻ Ei ◻ Kyllä, ketkä: ________________</w:t>
      </w:r>
      <w:r>
        <w:rPr>
          <w:lang w:val="fi-FI"/>
        </w:rPr>
        <w:t>________________________</w:t>
      </w:r>
    </w:p>
    <w:p w14:paraId="7C9A0C71" w14:textId="77777777" w:rsidR="001013A2" w:rsidRDefault="001013A2">
      <w:pPr>
        <w:rPr>
          <w:lang w:val="fi-FI"/>
        </w:rPr>
      </w:pPr>
    </w:p>
    <w:p w14:paraId="4C893DFF" w14:textId="7D9B3DA9" w:rsidR="001013A2" w:rsidRDefault="001013A2" w:rsidP="001013A2">
      <w:pPr>
        <w:pStyle w:val="Otsikko2"/>
        <w:rPr>
          <w:lang w:val="fi-FI"/>
        </w:rPr>
      </w:pPr>
      <w:r w:rsidRPr="001013A2">
        <w:rPr>
          <w:lang w:val="fi-FI"/>
        </w:rPr>
        <w:t>Vapaamuotoinen selvitys hakemukselle</w:t>
      </w:r>
      <w:r>
        <w:rPr>
          <w:lang w:val="fi-FI"/>
        </w:rPr>
        <w:t>:</w:t>
      </w:r>
    </w:p>
    <w:p w14:paraId="470209D6" w14:textId="77777777" w:rsidR="00FC370E" w:rsidRDefault="00FC370E" w:rsidP="001013A2">
      <w:pPr>
        <w:rPr>
          <w:lang w:val="fi-FI"/>
        </w:rPr>
      </w:pPr>
      <w:r>
        <w:rPr>
          <w:lang w:val="fi-FI"/>
        </w:rPr>
        <w:t>_________________________________________________________________________________________________________</w:t>
      </w:r>
    </w:p>
    <w:p w14:paraId="44E92634" w14:textId="6BBAB593" w:rsidR="00FC370E" w:rsidRDefault="00FC370E" w:rsidP="00FC370E">
      <w:r w:rsidRPr="00FC370E">
        <w:t>___________________________________________________________</w:t>
      </w:r>
      <w:r>
        <w:t>______________________________________________</w:t>
      </w:r>
    </w:p>
    <w:p w14:paraId="6F613A33" w14:textId="0CEF53A0" w:rsidR="00FC370E" w:rsidRDefault="00FC370E" w:rsidP="00FC370E">
      <w:r w:rsidRPr="00FC370E">
        <w:t>___________________________________________________________</w:t>
      </w:r>
      <w:r>
        <w:t>______________________________________________</w:t>
      </w:r>
    </w:p>
    <w:p w14:paraId="7DBE70B3" w14:textId="7DC1F09A" w:rsidR="00FC370E" w:rsidRDefault="00FC370E" w:rsidP="00FC370E">
      <w:r w:rsidRPr="00FC370E">
        <w:t>___________________________________________________________</w:t>
      </w:r>
      <w:r>
        <w:t>______________________________________________</w:t>
      </w:r>
    </w:p>
    <w:p w14:paraId="6CDD4B0A" w14:textId="72266CE2" w:rsidR="00FC370E" w:rsidRDefault="00FC370E" w:rsidP="00FC370E">
      <w:r w:rsidRPr="00FC370E">
        <w:t>___________________________________________________________</w:t>
      </w:r>
      <w:r>
        <w:t>______________________________________________</w:t>
      </w:r>
    </w:p>
    <w:p w14:paraId="4FD145F9" w14:textId="3A0118E9" w:rsidR="00FC370E" w:rsidRDefault="00FC370E" w:rsidP="00FC370E">
      <w:r w:rsidRPr="00FC370E">
        <w:t>___________________________________________________________</w:t>
      </w:r>
      <w:r>
        <w:t>______________________________________________</w:t>
      </w:r>
    </w:p>
    <w:p w14:paraId="3B957CCF" w14:textId="1FFBCBA3" w:rsidR="00322D52" w:rsidRPr="00FC370E" w:rsidRDefault="00322D52" w:rsidP="00FC370E"/>
    <w:p w14:paraId="58BB4E2D" w14:textId="77777777" w:rsidR="0021634F" w:rsidRDefault="00FC370E">
      <w:pPr>
        <w:pStyle w:val="Otsikko2"/>
        <w:rPr>
          <w:lang w:val="fi-FI"/>
        </w:rPr>
      </w:pPr>
      <w:r w:rsidRPr="001013A2">
        <w:rPr>
          <w:lang w:val="fi-FI"/>
        </w:rPr>
        <w:t>Hakemuksen täyttäjä</w:t>
      </w:r>
    </w:p>
    <w:p w14:paraId="4B3BA732" w14:textId="77777777" w:rsidR="001013A2" w:rsidRPr="001013A2" w:rsidRDefault="001013A2" w:rsidP="001013A2">
      <w:pPr>
        <w:rPr>
          <w:lang w:val="fi-FI"/>
        </w:rPr>
      </w:pPr>
    </w:p>
    <w:p w14:paraId="24B2EC17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Nimi: ___________________________________________</w:t>
      </w:r>
    </w:p>
    <w:p w14:paraId="7F17FCBA" w14:textId="77777777" w:rsidR="0021634F" w:rsidRDefault="00FC370E">
      <w:pPr>
        <w:rPr>
          <w:lang w:val="fi-FI"/>
        </w:rPr>
      </w:pPr>
      <w:r w:rsidRPr="001013A2">
        <w:rPr>
          <w:lang w:val="fi-FI"/>
        </w:rPr>
        <w:t>Sähköposti: ______________________________________</w:t>
      </w:r>
    </w:p>
    <w:p w14:paraId="775B1229" w14:textId="77777777" w:rsidR="00322D52" w:rsidRPr="001013A2" w:rsidRDefault="00322D52">
      <w:pPr>
        <w:rPr>
          <w:lang w:val="fi-FI"/>
        </w:rPr>
      </w:pPr>
    </w:p>
    <w:p w14:paraId="56476B9F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Hakemus toimitetaan sähköpostitse osoitteeseen: erja.hakamaki@helmibasket.fi</w:t>
      </w:r>
    </w:p>
    <w:p w14:paraId="0CF89CF0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tai paperisena suljetussa kirjekuoressa Helmi Centerin kioskiin, osoitteella:</w:t>
      </w:r>
    </w:p>
    <w:p w14:paraId="38A9656D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Vanha Helsingintie 13, 00700 Helsinki (kirjekuoreen merkintä 'Huojennushakemus').</w:t>
      </w:r>
    </w:p>
    <w:p w14:paraId="55A4CFF4" w14:textId="77777777" w:rsidR="0021634F" w:rsidRDefault="00FC370E">
      <w:pPr>
        <w:rPr>
          <w:lang w:val="fi-FI"/>
        </w:rPr>
      </w:pPr>
      <w:r w:rsidRPr="001013A2">
        <w:rPr>
          <w:lang w:val="fi-FI"/>
        </w:rPr>
        <w:t>Kaikki hakemukset käsitellään luottamuksellisesti.</w:t>
      </w:r>
    </w:p>
    <w:p w14:paraId="40431613" w14:textId="77777777" w:rsidR="00DC6A16" w:rsidRPr="001013A2" w:rsidRDefault="00DC6A16" w:rsidP="00DC6A16">
      <w:pPr>
        <w:rPr>
          <w:lang w:val="fi-FI"/>
        </w:rPr>
      </w:pPr>
      <w:r>
        <w:rPr>
          <w:lang w:val="fi-FI"/>
        </w:rPr>
        <w:t>Seura voi tarvittaessa pyytää todisteen tuloista, kuten tulorekisteriotteen.</w:t>
      </w:r>
    </w:p>
    <w:p w14:paraId="7A72E831" w14:textId="77777777" w:rsidR="001013A2" w:rsidRPr="001013A2" w:rsidRDefault="001013A2">
      <w:pPr>
        <w:rPr>
          <w:lang w:val="fi-FI"/>
        </w:rPr>
      </w:pPr>
    </w:p>
    <w:p w14:paraId="2ECA96D0" w14:textId="06CB1385" w:rsidR="0021634F" w:rsidRPr="001013A2" w:rsidRDefault="001013A2">
      <w:pPr>
        <w:pStyle w:val="Otsikko2"/>
        <w:rPr>
          <w:lang w:val="fi-FI"/>
        </w:rPr>
      </w:pPr>
      <w:r>
        <w:rPr>
          <w:lang w:val="fi-FI"/>
        </w:rPr>
        <w:t>SEURA</w:t>
      </w:r>
      <w:r w:rsidRPr="001013A2">
        <w:rPr>
          <w:lang w:val="fi-FI"/>
        </w:rPr>
        <w:t xml:space="preserve"> TÄYTTÄ</w:t>
      </w:r>
      <w:r>
        <w:rPr>
          <w:lang w:val="fi-FI"/>
        </w:rPr>
        <w:t>Ä</w:t>
      </w:r>
    </w:p>
    <w:p w14:paraId="2D0874DE" w14:textId="78792136" w:rsidR="0021634F" w:rsidRPr="001013A2" w:rsidRDefault="00FC370E">
      <w:pPr>
        <w:rPr>
          <w:lang w:val="fi-FI"/>
        </w:rPr>
      </w:pPr>
      <w:r w:rsidRPr="001013A2">
        <w:rPr>
          <w:lang w:val="fi-FI"/>
        </w:rPr>
        <w:t>Myönnetty huojennus: ________</w:t>
      </w:r>
      <w:r>
        <w:rPr>
          <w:lang w:val="fi-FI"/>
        </w:rPr>
        <w:t>___</w:t>
      </w:r>
      <w:r w:rsidRPr="001013A2">
        <w:rPr>
          <w:lang w:val="fi-FI"/>
        </w:rPr>
        <w:t>€</w:t>
      </w:r>
    </w:p>
    <w:p w14:paraId="3878312E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Päivämäärä: ____ / ____ / 20____</w:t>
      </w:r>
    </w:p>
    <w:p w14:paraId="760384F4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Allekirjoitus: ______________________________________</w:t>
      </w:r>
    </w:p>
    <w:sectPr w:rsidR="0021634F" w:rsidRPr="001013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885AC9"/>
    <w:multiLevelType w:val="hybridMultilevel"/>
    <w:tmpl w:val="1F2637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052E5"/>
    <w:multiLevelType w:val="hybridMultilevel"/>
    <w:tmpl w:val="BF0222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20019">
    <w:abstractNumId w:val="8"/>
  </w:num>
  <w:num w:numId="2" w16cid:durableId="1824198662">
    <w:abstractNumId w:val="6"/>
  </w:num>
  <w:num w:numId="3" w16cid:durableId="723718991">
    <w:abstractNumId w:val="5"/>
  </w:num>
  <w:num w:numId="4" w16cid:durableId="431441045">
    <w:abstractNumId w:val="4"/>
  </w:num>
  <w:num w:numId="5" w16cid:durableId="796069267">
    <w:abstractNumId w:val="7"/>
  </w:num>
  <w:num w:numId="6" w16cid:durableId="1309821870">
    <w:abstractNumId w:val="3"/>
  </w:num>
  <w:num w:numId="7" w16cid:durableId="505679092">
    <w:abstractNumId w:val="2"/>
  </w:num>
  <w:num w:numId="8" w16cid:durableId="1960602555">
    <w:abstractNumId w:val="1"/>
  </w:num>
  <w:num w:numId="9" w16cid:durableId="1376350208">
    <w:abstractNumId w:val="0"/>
  </w:num>
  <w:num w:numId="10" w16cid:durableId="1539196844">
    <w:abstractNumId w:val="10"/>
  </w:num>
  <w:num w:numId="11" w16cid:durableId="1371301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0E3C"/>
    <w:rsid w:val="000F6D5A"/>
    <w:rsid w:val="001013A2"/>
    <w:rsid w:val="0015074B"/>
    <w:rsid w:val="001C26D1"/>
    <w:rsid w:val="0021634F"/>
    <w:rsid w:val="0029639D"/>
    <w:rsid w:val="00315B53"/>
    <w:rsid w:val="00322D52"/>
    <w:rsid w:val="00326F90"/>
    <w:rsid w:val="003F7C9B"/>
    <w:rsid w:val="00483C2B"/>
    <w:rsid w:val="00484EB4"/>
    <w:rsid w:val="00522C92"/>
    <w:rsid w:val="008F6562"/>
    <w:rsid w:val="00903951"/>
    <w:rsid w:val="00994C6C"/>
    <w:rsid w:val="009E4F44"/>
    <w:rsid w:val="00A95E1D"/>
    <w:rsid w:val="00AA1D8D"/>
    <w:rsid w:val="00AB247F"/>
    <w:rsid w:val="00B0327E"/>
    <w:rsid w:val="00B47730"/>
    <w:rsid w:val="00BF72BB"/>
    <w:rsid w:val="00CB0664"/>
    <w:rsid w:val="00CE506C"/>
    <w:rsid w:val="00D63D15"/>
    <w:rsid w:val="00DA41A3"/>
    <w:rsid w:val="00DC6A16"/>
    <w:rsid w:val="00E867A2"/>
    <w:rsid w:val="00FC37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864B01A-8989-4A7E-95BE-05CBC1A5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693F"/>
  </w:style>
  <w:style w:type="paragraph" w:styleId="Otsikko1">
    <w:name w:val="heading 1"/>
    <w:basedOn w:val="Normaali"/>
    <w:next w:val="Normaali"/>
    <w:link w:val="Otsikk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18BF"/>
  </w:style>
  <w:style w:type="paragraph" w:styleId="Alatunniste">
    <w:name w:val="footer"/>
    <w:basedOn w:val="Normaali"/>
    <w:link w:val="Ala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18BF"/>
  </w:style>
  <w:style w:type="paragraph" w:styleId="Eivli">
    <w:name w:val="No Spacing"/>
    <w:uiPriority w:val="1"/>
    <w:qFormat/>
    <w:rsid w:val="00FC693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">
    <w:name w:val="Title"/>
    <w:basedOn w:val="Normaali"/>
    <w:next w:val="Normaali"/>
    <w:link w:val="Otsikk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C693F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99"/>
    <w:unhideWhenUsed/>
    <w:rsid w:val="00AA1D8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AA1D8D"/>
  </w:style>
  <w:style w:type="paragraph" w:styleId="Leipteksti2">
    <w:name w:val="Body Text 2"/>
    <w:basedOn w:val="Normaali"/>
    <w:link w:val="Leipteksti2Char"/>
    <w:uiPriority w:val="99"/>
    <w:unhideWhenUsed/>
    <w:rsid w:val="00AA1D8D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AA1D8D"/>
  </w:style>
  <w:style w:type="paragraph" w:styleId="Leipteksti3">
    <w:name w:val="Body Text 3"/>
    <w:basedOn w:val="Normaali"/>
    <w:link w:val="Leiptekst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rsid w:val="00AA1D8D"/>
    <w:rPr>
      <w:sz w:val="16"/>
      <w:szCs w:val="16"/>
    </w:rPr>
  </w:style>
  <w:style w:type="paragraph" w:styleId="Luettelo">
    <w:name w:val="List"/>
    <w:basedOn w:val="Normaali"/>
    <w:uiPriority w:val="99"/>
    <w:unhideWhenUsed/>
    <w:rsid w:val="00AA1D8D"/>
    <w:pPr>
      <w:ind w:left="360" w:hanging="360"/>
      <w:contextualSpacing/>
    </w:pPr>
  </w:style>
  <w:style w:type="paragraph" w:styleId="Luettelo2">
    <w:name w:val="List 2"/>
    <w:basedOn w:val="Normaali"/>
    <w:uiPriority w:val="99"/>
    <w:unhideWhenUsed/>
    <w:rsid w:val="00326F90"/>
    <w:pPr>
      <w:ind w:left="720" w:hanging="360"/>
      <w:contextualSpacing/>
    </w:pPr>
  </w:style>
  <w:style w:type="paragraph" w:styleId="Luettelo3">
    <w:name w:val="List 3"/>
    <w:basedOn w:val="Normaali"/>
    <w:uiPriority w:val="99"/>
    <w:unhideWhenUsed/>
    <w:rsid w:val="00326F90"/>
    <w:pPr>
      <w:ind w:left="1080" w:hanging="360"/>
      <w:contextualSpacing/>
    </w:pPr>
  </w:style>
  <w:style w:type="paragraph" w:styleId="Merkittyluettelo">
    <w:name w:val="List Bullet"/>
    <w:basedOn w:val="Normaali"/>
    <w:uiPriority w:val="99"/>
    <w:unhideWhenUsed/>
    <w:rsid w:val="00326F90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unhideWhenUsed/>
    <w:rsid w:val="00326F90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unhideWhenUsed/>
    <w:rsid w:val="00326F90"/>
    <w:pPr>
      <w:numPr>
        <w:numId w:val="3"/>
      </w:numPr>
      <w:contextualSpacing/>
    </w:pPr>
  </w:style>
  <w:style w:type="paragraph" w:styleId="Numeroituluettelo">
    <w:name w:val="List Number"/>
    <w:basedOn w:val="Normaali"/>
    <w:uiPriority w:val="99"/>
    <w:unhideWhenUsed/>
    <w:rsid w:val="00326F90"/>
    <w:pPr>
      <w:numPr>
        <w:numId w:val="5"/>
      </w:numPr>
      <w:contextualSpacing/>
    </w:pPr>
  </w:style>
  <w:style w:type="paragraph" w:styleId="Numeroituluettelo2">
    <w:name w:val="List Number 2"/>
    <w:basedOn w:val="Normaali"/>
    <w:uiPriority w:val="99"/>
    <w:unhideWhenUsed/>
    <w:rsid w:val="0029639D"/>
    <w:pPr>
      <w:numPr>
        <w:numId w:val="6"/>
      </w:numPr>
      <w:contextualSpacing/>
    </w:pPr>
  </w:style>
  <w:style w:type="paragraph" w:styleId="Numeroituluettelo3">
    <w:name w:val="List Number 3"/>
    <w:basedOn w:val="Normaali"/>
    <w:uiPriority w:val="99"/>
    <w:unhideWhenUsed/>
    <w:rsid w:val="0029639D"/>
    <w:pPr>
      <w:numPr>
        <w:numId w:val="7"/>
      </w:numPr>
      <w:contextualSpacing/>
    </w:pPr>
  </w:style>
  <w:style w:type="paragraph" w:styleId="Jatkoluettelo">
    <w:name w:val="List Continue"/>
    <w:basedOn w:val="Normaali"/>
    <w:uiPriority w:val="99"/>
    <w:unhideWhenUsed/>
    <w:rsid w:val="0029639D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unhideWhenUsed/>
    <w:rsid w:val="0029639D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unhideWhenUsed/>
    <w:rsid w:val="0029639D"/>
    <w:pPr>
      <w:spacing w:after="120"/>
      <w:ind w:left="1080"/>
      <w:contextualSpacing/>
    </w:pPr>
  </w:style>
  <w:style w:type="paragraph" w:styleId="Makroteksti">
    <w:name w:val="macro"/>
    <w:link w:val="Makrotekst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rsid w:val="0029639D"/>
    <w:rPr>
      <w:rFonts w:ascii="Courier" w:hAnsi="Courier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qFormat/>
    <w:rsid w:val="00FC693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FC693F"/>
    <w:rPr>
      <w:i/>
      <w:i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oimakas">
    <w:name w:val="Strong"/>
    <w:basedOn w:val="Kappaleenoletusfontti"/>
    <w:uiPriority w:val="22"/>
    <w:qFormat/>
    <w:rsid w:val="00FC693F"/>
    <w:rPr>
      <w:b/>
      <w:bCs/>
    </w:rPr>
  </w:style>
  <w:style w:type="character" w:styleId="Korostus">
    <w:name w:val="Emphasis"/>
    <w:basedOn w:val="Kappaleenoletusfontti"/>
    <w:uiPriority w:val="20"/>
    <w:qFormat/>
    <w:rsid w:val="00FC693F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693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9"/>
    <w:qFormat/>
    <w:rsid w:val="00FC693F"/>
    <w:rPr>
      <w:i/>
      <w:iCs/>
      <w:color w:val="808080" w:themeColor="text1" w:themeTint="7F"/>
    </w:rPr>
  </w:style>
  <w:style w:type="character" w:styleId="Voimakaskorostus">
    <w:name w:val="Intense Emphasis"/>
    <w:basedOn w:val="Kappaleenoletusfontti"/>
    <w:uiPriority w:val="21"/>
    <w:qFormat/>
    <w:rsid w:val="00FC693F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FC693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FC693F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C693F"/>
    <w:pPr>
      <w:outlineLvl w:val="9"/>
    </w:pPr>
  </w:style>
  <w:style w:type="table" w:styleId="TaulukkoRuudukko">
    <w:name w:val="Table Grid"/>
    <w:basedOn w:val="Normaalitaulukk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aalealuettelo">
    <w:name w:val="Light List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ruudukko">
    <w:name w:val="Light Grid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Normaalivarjostus1">
    <w:name w:val="Medium Shading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luettelo1">
    <w:name w:val="Medium Lis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maluettelo">
    <w:name w:val="Dark List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iksvarjostus">
    <w:name w:val="Colorful Shading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luettelo">
    <w:name w:val="Colorful List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">
    <w:name w:val="Colorful Grid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Erja Hakamäki</cp:lastModifiedBy>
  <cp:revision>2</cp:revision>
  <dcterms:created xsi:type="dcterms:W3CDTF">2025-08-19T08:53:00Z</dcterms:created>
  <dcterms:modified xsi:type="dcterms:W3CDTF">2025-08-19T08:53:00Z</dcterms:modified>
  <cp:category/>
</cp:coreProperties>
</file>