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1291" w14:textId="71A3BE2C" w:rsidR="00074FF2" w:rsidRPr="00B860DB" w:rsidRDefault="00E32CD7">
      <w:pPr>
        <w:pStyle w:val="Otsikko1"/>
        <w:rPr>
          <w:color w:val="auto"/>
          <w:lang w:val="fi-FI"/>
        </w:rPr>
      </w:pPr>
      <w:r>
        <w:rPr>
          <w:color w:val="auto"/>
          <w:lang w:val="fi-FI"/>
        </w:rPr>
        <w:t>Hallituksen järjestäytymiskoko</w:t>
      </w:r>
      <w:r w:rsidR="00A3112A">
        <w:rPr>
          <w:color w:val="auto"/>
          <w:lang w:val="fi-FI"/>
        </w:rPr>
        <w:t>us</w:t>
      </w:r>
    </w:p>
    <w:p w14:paraId="36794EDD" w14:textId="77777777" w:rsidR="00B860DB" w:rsidRDefault="00B860DB">
      <w:pPr>
        <w:rPr>
          <w:lang w:val="fi-FI"/>
        </w:rPr>
      </w:pPr>
    </w:p>
    <w:p w14:paraId="7F03CC1C" w14:textId="389780E8" w:rsidR="007608A1" w:rsidRPr="00B860DB" w:rsidRDefault="007608A1" w:rsidP="007608A1">
      <w:pPr>
        <w:rPr>
          <w:lang w:val="fi-FI"/>
        </w:rPr>
      </w:pPr>
      <w:r w:rsidRPr="00B860DB">
        <w:rPr>
          <w:lang w:val="fi-FI"/>
        </w:rPr>
        <w:t xml:space="preserve">Paikka: </w:t>
      </w:r>
      <w:r w:rsidR="00FD484C">
        <w:rPr>
          <w:lang w:val="fi-FI"/>
        </w:rPr>
        <w:t>Porvoo</w:t>
      </w:r>
      <w:r w:rsidR="00FD484C">
        <w:rPr>
          <w:lang w:val="fi-FI"/>
        </w:rPr>
        <w:tab/>
      </w:r>
    </w:p>
    <w:p w14:paraId="4AE12A9E" w14:textId="7C76812D" w:rsidR="00074FF2" w:rsidRDefault="00B860DB">
      <w:pPr>
        <w:rPr>
          <w:lang w:val="fi-FI"/>
        </w:rPr>
      </w:pPr>
      <w:r>
        <w:rPr>
          <w:lang w:val="fi-FI"/>
        </w:rPr>
        <w:t xml:space="preserve">Aika: </w:t>
      </w:r>
      <w:r w:rsidR="00FD484C">
        <w:rPr>
          <w:lang w:val="fi-FI"/>
        </w:rPr>
        <w:t xml:space="preserve">30.3.2026 18:00 </w:t>
      </w:r>
    </w:p>
    <w:p w14:paraId="48E47BC5" w14:textId="77777777" w:rsidR="007608A1" w:rsidRDefault="007608A1">
      <w:pPr>
        <w:rPr>
          <w:lang w:val="fi-FI"/>
        </w:rPr>
      </w:pPr>
    </w:p>
    <w:p w14:paraId="71A38AE6" w14:textId="59958825" w:rsidR="007608A1" w:rsidRDefault="007608A1">
      <w:pPr>
        <w:rPr>
          <w:lang w:val="fi-FI"/>
        </w:rPr>
      </w:pPr>
      <w:r>
        <w:rPr>
          <w:lang w:val="fi-FI"/>
        </w:rPr>
        <w:t>Paikalla</w:t>
      </w:r>
      <w:r w:rsidR="003C6C1B">
        <w:rPr>
          <w:lang w:val="fi-FI"/>
        </w:rPr>
        <w:t>, etäkokous</w:t>
      </w:r>
      <w:r>
        <w:rPr>
          <w:lang w:val="fi-FI"/>
        </w:rPr>
        <w:t xml:space="preserve">: </w:t>
      </w:r>
      <w:r w:rsidR="00FD484C">
        <w:rPr>
          <w:lang w:val="fi-FI"/>
        </w:rPr>
        <w:t xml:space="preserve">Petra, Heidi, Anella, Marika, Maria, Emma </w:t>
      </w:r>
    </w:p>
    <w:p w14:paraId="3C56CF2A" w14:textId="25C5E920" w:rsidR="00912686" w:rsidRDefault="00912686">
      <w:pPr>
        <w:rPr>
          <w:lang w:val="fi-FI"/>
        </w:rPr>
      </w:pPr>
      <w:r>
        <w:rPr>
          <w:lang w:val="fi-FI"/>
        </w:rPr>
        <w:t xml:space="preserve">Poissa: </w:t>
      </w:r>
      <w:r w:rsidR="00FD484C">
        <w:rPr>
          <w:lang w:val="fi-FI"/>
        </w:rPr>
        <w:t>Johanna, Tanja</w:t>
      </w:r>
    </w:p>
    <w:p w14:paraId="12764171" w14:textId="6457D8F6" w:rsidR="00015973" w:rsidRPr="00B860DB" w:rsidRDefault="00015973">
      <w:pPr>
        <w:rPr>
          <w:lang w:val="fi-FI"/>
        </w:rPr>
      </w:pPr>
    </w:p>
    <w:p w14:paraId="40E332D0" w14:textId="4E4B93C8" w:rsidR="00074FF2" w:rsidRPr="00B860DB" w:rsidRDefault="00074FF2">
      <w:pPr>
        <w:pStyle w:val="Otsikko2"/>
        <w:rPr>
          <w:color w:val="auto"/>
          <w:lang w:val="fi-FI"/>
        </w:rPr>
      </w:pPr>
    </w:p>
    <w:p w14:paraId="67213BFD" w14:textId="709F10B2" w:rsidR="00074FF2" w:rsidRPr="00EC0A80" w:rsidRDefault="006A0955" w:rsidP="00B860DB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EC0A80">
        <w:rPr>
          <w:b/>
          <w:bCs/>
          <w:lang w:val="fi-FI"/>
        </w:rPr>
        <w:t>Kokouksen avaus</w:t>
      </w:r>
    </w:p>
    <w:p w14:paraId="49CE19A1" w14:textId="597FB653" w:rsidR="00015973" w:rsidRDefault="00DF5AEC" w:rsidP="00015973">
      <w:pPr>
        <w:pStyle w:val="Luettelokappale"/>
        <w:rPr>
          <w:lang w:val="fi-FI"/>
        </w:rPr>
      </w:pPr>
      <w:r>
        <w:rPr>
          <w:lang w:val="fi-FI"/>
        </w:rPr>
        <w:t>Puheenjohtaja avaa kokouksen</w:t>
      </w:r>
      <w:r w:rsidR="00FD484C">
        <w:rPr>
          <w:lang w:val="fi-FI"/>
        </w:rPr>
        <w:t xml:space="preserve"> klo 18:05</w:t>
      </w:r>
    </w:p>
    <w:p w14:paraId="1A68EE4E" w14:textId="77777777" w:rsidR="00DF5AEC" w:rsidRDefault="00DF5AEC" w:rsidP="00015973">
      <w:pPr>
        <w:pStyle w:val="Luettelokappale"/>
        <w:rPr>
          <w:lang w:val="fi-FI"/>
        </w:rPr>
      </w:pPr>
    </w:p>
    <w:p w14:paraId="5C8A1BEB" w14:textId="7E8E5317" w:rsidR="00DF5AEC" w:rsidRPr="00EC0A80" w:rsidRDefault="00DF5AEC" w:rsidP="00DF5AEC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EC0A80">
        <w:rPr>
          <w:b/>
          <w:bCs/>
          <w:lang w:val="fi-FI"/>
        </w:rPr>
        <w:t>Kokouksen laillisuus ja päätösvaltaisuus</w:t>
      </w:r>
    </w:p>
    <w:p w14:paraId="32D7E3C3" w14:textId="0EB872DB" w:rsidR="00B03D33" w:rsidRPr="00AB1C1C" w:rsidRDefault="004C50BE" w:rsidP="00AB1C1C">
      <w:pPr>
        <w:pStyle w:val="Luettelokappale"/>
        <w:rPr>
          <w:lang w:val="fi-FI"/>
        </w:rPr>
      </w:pPr>
      <w:r>
        <w:rPr>
          <w:lang w:val="fi-FI"/>
        </w:rPr>
        <w:t>Todetaan</w:t>
      </w:r>
      <w:r w:rsidR="00DF5AEC">
        <w:rPr>
          <w:lang w:val="fi-FI"/>
        </w:rPr>
        <w:t xml:space="preserve"> kokouksen laillisu</w:t>
      </w:r>
      <w:r>
        <w:rPr>
          <w:lang w:val="fi-FI"/>
        </w:rPr>
        <w:t>us</w:t>
      </w:r>
      <w:r w:rsidR="00DF5AEC">
        <w:rPr>
          <w:lang w:val="fi-FI"/>
        </w:rPr>
        <w:t xml:space="preserve"> ja päätösvaltaisuu</w:t>
      </w:r>
      <w:r>
        <w:rPr>
          <w:lang w:val="fi-FI"/>
        </w:rPr>
        <w:t>s.</w:t>
      </w:r>
    </w:p>
    <w:p w14:paraId="3EFBDE69" w14:textId="77777777" w:rsidR="00AB1C1C" w:rsidRDefault="00AB1C1C" w:rsidP="00AB1C1C">
      <w:pPr>
        <w:pStyle w:val="Luettelokappale"/>
        <w:rPr>
          <w:b/>
          <w:bCs/>
          <w:lang w:val="fi-FI"/>
        </w:rPr>
      </w:pPr>
    </w:p>
    <w:p w14:paraId="2037760E" w14:textId="63A7FF59" w:rsidR="00B03D33" w:rsidRPr="00EC0A80" w:rsidRDefault="00B03D33" w:rsidP="00B03D33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EC0A80">
        <w:rPr>
          <w:b/>
          <w:bCs/>
          <w:lang w:val="fi-FI"/>
        </w:rPr>
        <w:t>Esityslistan hyväksyminen</w:t>
      </w:r>
    </w:p>
    <w:p w14:paraId="0AB8A9D1" w14:textId="59A11533" w:rsidR="00B03D33" w:rsidRDefault="00B03D33" w:rsidP="00B03D33">
      <w:pPr>
        <w:pStyle w:val="Luettelokappale"/>
        <w:rPr>
          <w:lang w:val="fi-FI"/>
        </w:rPr>
      </w:pPr>
      <w:r>
        <w:rPr>
          <w:lang w:val="fi-FI"/>
        </w:rPr>
        <w:t xml:space="preserve">Esitys: hyväksytään </w:t>
      </w:r>
      <w:r w:rsidR="00AB1C1C">
        <w:rPr>
          <w:lang w:val="fi-FI"/>
        </w:rPr>
        <w:t xml:space="preserve">kokouksen </w:t>
      </w:r>
      <w:r>
        <w:rPr>
          <w:lang w:val="fi-FI"/>
        </w:rPr>
        <w:t>esityslista</w:t>
      </w:r>
      <w:r w:rsidR="007E2E7E">
        <w:rPr>
          <w:lang w:val="fi-FI"/>
        </w:rPr>
        <w:t>.</w:t>
      </w:r>
      <w:r>
        <w:rPr>
          <w:lang w:val="fi-FI"/>
        </w:rPr>
        <w:t xml:space="preserve"> </w:t>
      </w:r>
    </w:p>
    <w:p w14:paraId="035CD473" w14:textId="77777777" w:rsidR="00AB1C1C" w:rsidRDefault="00AB1C1C" w:rsidP="00B03D33">
      <w:pPr>
        <w:pStyle w:val="Luettelokappale"/>
        <w:rPr>
          <w:lang w:val="fi-FI"/>
        </w:rPr>
      </w:pPr>
    </w:p>
    <w:p w14:paraId="2DCBB1D7" w14:textId="77777777" w:rsidR="00AB1C1C" w:rsidRPr="008444C7" w:rsidRDefault="00AB1C1C" w:rsidP="00AB1C1C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8444C7">
        <w:rPr>
          <w:b/>
          <w:bCs/>
          <w:lang w:val="fi-FI"/>
        </w:rPr>
        <w:t>Kokouksen sihteerin valinta</w:t>
      </w:r>
    </w:p>
    <w:p w14:paraId="7A72629D" w14:textId="55345636" w:rsidR="00AB1C1C" w:rsidRPr="00032E12" w:rsidRDefault="00AB1C1C" w:rsidP="00AB1C1C">
      <w:pPr>
        <w:pStyle w:val="Luettelokappale"/>
        <w:rPr>
          <w:lang w:val="fi-FI"/>
        </w:rPr>
      </w:pPr>
      <w:r>
        <w:rPr>
          <w:lang w:val="fi-FI"/>
        </w:rPr>
        <w:t xml:space="preserve">Esitys: valitaan kokouksen sihteeriksi </w:t>
      </w:r>
      <w:r w:rsidR="00FD484C">
        <w:rPr>
          <w:lang w:val="fi-FI"/>
        </w:rPr>
        <w:t>Marika Multanen</w:t>
      </w:r>
    </w:p>
    <w:p w14:paraId="113E1541" w14:textId="77777777" w:rsidR="00AB1C1C" w:rsidRDefault="00AB1C1C" w:rsidP="00AB1C1C">
      <w:pPr>
        <w:pStyle w:val="Luettelokappale"/>
        <w:rPr>
          <w:b/>
          <w:bCs/>
          <w:lang w:val="fi-FI"/>
        </w:rPr>
      </w:pPr>
    </w:p>
    <w:p w14:paraId="15C2079A" w14:textId="77777777" w:rsidR="00AB1C1C" w:rsidRPr="00EB7964" w:rsidRDefault="00AB1C1C" w:rsidP="00AB1C1C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EB7964">
        <w:rPr>
          <w:b/>
          <w:bCs/>
          <w:lang w:val="fi-FI"/>
        </w:rPr>
        <w:t xml:space="preserve">Pöytäkirjantarkastajien </w:t>
      </w:r>
      <w:r>
        <w:rPr>
          <w:b/>
          <w:bCs/>
          <w:lang w:val="fi-FI"/>
        </w:rPr>
        <w:t xml:space="preserve">ja ääntenlaskijoiden </w:t>
      </w:r>
      <w:r w:rsidRPr="00EB7964">
        <w:rPr>
          <w:b/>
          <w:bCs/>
          <w:lang w:val="fi-FI"/>
        </w:rPr>
        <w:t>valinta</w:t>
      </w:r>
    </w:p>
    <w:p w14:paraId="3CFF6B7F" w14:textId="44234A00" w:rsidR="00AB1C1C" w:rsidRDefault="00AB1C1C" w:rsidP="00523829">
      <w:pPr>
        <w:pStyle w:val="Luettelokappale"/>
        <w:rPr>
          <w:lang w:val="fi-FI"/>
        </w:rPr>
      </w:pPr>
      <w:r>
        <w:rPr>
          <w:lang w:val="fi-FI"/>
        </w:rPr>
        <w:t>Valitaan kokoukselle kaksi pöytäkirjatarkastajaa ja ääntenlaskijaa</w:t>
      </w:r>
    </w:p>
    <w:p w14:paraId="1911C80A" w14:textId="24A9407C" w:rsidR="00FD484C" w:rsidRPr="00523829" w:rsidRDefault="00FD484C" w:rsidP="00523829">
      <w:pPr>
        <w:pStyle w:val="Luettelokappale"/>
        <w:rPr>
          <w:lang w:val="fi-FI"/>
        </w:rPr>
      </w:pPr>
      <w:r>
        <w:rPr>
          <w:lang w:val="fi-FI"/>
        </w:rPr>
        <w:tab/>
        <w:t xml:space="preserve">Maria Salenius &amp; Anella Ahokas </w:t>
      </w:r>
    </w:p>
    <w:p w14:paraId="32712797" w14:textId="77777777" w:rsidR="00B03D33" w:rsidRDefault="00B03D33" w:rsidP="00B03D33">
      <w:pPr>
        <w:pStyle w:val="Luettelokappale"/>
        <w:rPr>
          <w:lang w:val="fi-FI"/>
        </w:rPr>
      </w:pPr>
    </w:p>
    <w:p w14:paraId="0C272242" w14:textId="3429743E" w:rsidR="00B03D33" w:rsidRPr="00EC0A80" w:rsidRDefault="00B03D33" w:rsidP="00B03D33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EC0A80">
        <w:rPr>
          <w:b/>
          <w:bCs/>
          <w:lang w:val="fi-FI"/>
        </w:rPr>
        <w:t>Hallituksen järjestäytyminen</w:t>
      </w:r>
    </w:p>
    <w:p w14:paraId="4FB0F71A" w14:textId="77777777" w:rsidR="0036346D" w:rsidRDefault="0036346D" w:rsidP="00B03D33">
      <w:pPr>
        <w:pStyle w:val="Luettelokappale"/>
        <w:rPr>
          <w:lang w:val="fi-FI"/>
        </w:rPr>
      </w:pPr>
    </w:p>
    <w:p w14:paraId="661CD835" w14:textId="58DE62B9" w:rsidR="00D03186" w:rsidRDefault="007E2E7E" w:rsidP="0036346D">
      <w:pPr>
        <w:pStyle w:val="Luettelokappale"/>
        <w:rPr>
          <w:lang w:val="fi-FI"/>
        </w:rPr>
      </w:pPr>
      <w:r>
        <w:rPr>
          <w:lang w:val="fi-FI"/>
        </w:rPr>
        <w:t>6</w:t>
      </w:r>
      <w:r w:rsidR="0036346D">
        <w:rPr>
          <w:lang w:val="fi-FI"/>
        </w:rPr>
        <w:t>.1 Valitaan</w:t>
      </w:r>
      <w:r w:rsidR="00523829">
        <w:rPr>
          <w:lang w:val="fi-FI"/>
        </w:rPr>
        <w:t xml:space="preserve"> yhdistyksen</w:t>
      </w:r>
      <w:r w:rsidR="0036346D">
        <w:rPr>
          <w:lang w:val="fi-FI"/>
        </w:rPr>
        <w:t xml:space="preserve"> säännöissä määrätyt toimihenkilöt</w:t>
      </w:r>
      <w:r w:rsidR="009C2935">
        <w:rPr>
          <w:lang w:val="fi-FI"/>
        </w:rPr>
        <w:t xml:space="preserve"> toimikaudelle</w:t>
      </w:r>
    </w:p>
    <w:p w14:paraId="0F6FACDC" w14:textId="1192F709" w:rsidR="00E46903" w:rsidRDefault="007E2E7E" w:rsidP="00150915">
      <w:pPr>
        <w:pStyle w:val="Luettelokappale"/>
        <w:ind w:left="1440"/>
        <w:rPr>
          <w:lang w:val="fi-FI"/>
        </w:rPr>
      </w:pPr>
      <w:r>
        <w:rPr>
          <w:lang w:val="fi-FI"/>
        </w:rPr>
        <w:t>6</w:t>
      </w:r>
      <w:r w:rsidR="00E46903">
        <w:rPr>
          <w:lang w:val="fi-FI"/>
        </w:rPr>
        <w:t xml:space="preserve">.1.1 </w:t>
      </w:r>
      <w:r w:rsidR="009C2935">
        <w:rPr>
          <w:lang w:val="fi-FI"/>
        </w:rPr>
        <w:t>V</w:t>
      </w:r>
      <w:r w:rsidR="00E46903">
        <w:rPr>
          <w:lang w:val="fi-FI"/>
        </w:rPr>
        <w:t>arapuheenjohtajan valinta</w:t>
      </w:r>
    </w:p>
    <w:p w14:paraId="7D843A4B" w14:textId="34D93A40" w:rsidR="00125A75" w:rsidRDefault="00125A75" w:rsidP="00150915">
      <w:pPr>
        <w:pStyle w:val="Luettelokappale"/>
        <w:ind w:left="1440"/>
        <w:rPr>
          <w:lang w:val="fi-FI"/>
        </w:rPr>
      </w:pPr>
      <w:r>
        <w:rPr>
          <w:lang w:val="fi-FI"/>
        </w:rPr>
        <w:tab/>
        <w:t>Marika Multanen</w:t>
      </w:r>
    </w:p>
    <w:p w14:paraId="36BBA890" w14:textId="70333D3C" w:rsidR="00150ECC" w:rsidRDefault="00150ECC" w:rsidP="00150915">
      <w:pPr>
        <w:pStyle w:val="Luettelokappale"/>
        <w:ind w:left="1440"/>
        <w:rPr>
          <w:lang w:val="fi-FI"/>
        </w:rPr>
      </w:pPr>
    </w:p>
    <w:p w14:paraId="75B2CE74" w14:textId="1AB97CD6" w:rsidR="00E46903" w:rsidRDefault="007E2E7E" w:rsidP="00150915">
      <w:pPr>
        <w:pStyle w:val="Luettelokappale"/>
        <w:ind w:left="1440"/>
        <w:rPr>
          <w:lang w:val="fi-FI"/>
        </w:rPr>
      </w:pPr>
      <w:r>
        <w:rPr>
          <w:lang w:val="fi-FI"/>
        </w:rPr>
        <w:t>6</w:t>
      </w:r>
      <w:r w:rsidR="001A77E6">
        <w:rPr>
          <w:lang w:val="fi-FI"/>
        </w:rPr>
        <w:t xml:space="preserve">.1.2 </w:t>
      </w:r>
      <w:r w:rsidR="009C2935">
        <w:rPr>
          <w:lang w:val="fi-FI"/>
        </w:rPr>
        <w:t>S</w:t>
      </w:r>
      <w:r w:rsidR="001A77E6">
        <w:rPr>
          <w:lang w:val="fi-FI"/>
        </w:rPr>
        <w:t>ihteerin valinta</w:t>
      </w:r>
    </w:p>
    <w:p w14:paraId="5BA9862A" w14:textId="297F8E14" w:rsidR="00FD484C" w:rsidRDefault="00125A75" w:rsidP="00150915">
      <w:pPr>
        <w:pStyle w:val="Luettelokappale"/>
        <w:ind w:left="1440"/>
        <w:rPr>
          <w:lang w:val="fi-FI"/>
        </w:rPr>
      </w:pPr>
      <w:r>
        <w:rPr>
          <w:lang w:val="fi-FI"/>
        </w:rPr>
        <w:tab/>
        <w:t>Jenna Andersson</w:t>
      </w:r>
    </w:p>
    <w:p w14:paraId="204AB311" w14:textId="77777777" w:rsidR="00150ECC" w:rsidRDefault="00150ECC" w:rsidP="00150915">
      <w:pPr>
        <w:pStyle w:val="Luettelokappale"/>
        <w:ind w:left="1440"/>
        <w:rPr>
          <w:lang w:val="fi-FI"/>
        </w:rPr>
      </w:pPr>
    </w:p>
    <w:p w14:paraId="5BF7177D" w14:textId="1368791E" w:rsidR="00150915" w:rsidRDefault="007E2E7E" w:rsidP="005F3D53">
      <w:pPr>
        <w:pStyle w:val="Luettelokappale"/>
        <w:ind w:left="1440"/>
        <w:rPr>
          <w:lang w:val="fi-FI"/>
        </w:rPr>
      </w:pPr>
      <w:r>
        <w:rPr>
          <w:lang w:val="fi-FI"/>
        </w:rPr>
        <w:t>6</w:t>
      </w:r>
      <w:r w:rsidR="001A77E6">
        <w:rPr>
          <w:lang w:val="fi-FI"/>
        </w:rPr>
        <w:t xml:space="preserve">.1.3 </w:t>
      </w:r>
      <w:r w:rsidR="009C2935">
        <w:rPr>
          <w:lang w:val="fi-FI"/>
        </w:rPr>
        <w:t>R</w:t>
      </w:r>
      <w:r w:rsidR="001A77E6">
        <w:rPr>
          <w:lang w:val="fi-FI"/>
        </w:rPr>
        <w:t>ahastonhoitajan</w:t>
      </w:r>
      <w:r w:rsidR="00901747">
        <w:rPr>
          <w:lang w:val="fi-FI"/>
        </w:rPr>
        <w:t>/taloudenhoitajan</w:t>
      </w:r>
      <w:r w:rsidR="001A77E6">
        <w:rPr>
          <w:lang w:val="fi-FI"/>
        </w:rPr>
        <w:t xml:space="preserve"> valinta</w:t>
      </w:r>
    </w:p>
    <w:p w14:paraId="18E0DC61" w14:textId="4DA7806A" w:rsidR="00FD484C" w:rsidRPr="005F3D53" w:rsidRDefault="00FD484C" w:rsidP="005F3D53">
      <w:pPr>
        <w:pStyle w:val="Luettelokappale"/>
        <w:ind w:left="1440"/>
        <w:rPr>
          <w:lang w:val="fi-FI"/>
        </w:rPr>
      </w:pPr>
      <w:r>
        <w:rPr>
          <w:lang w:val="fi-FI"/>
        </w:rPr>
        <w:tab/>
        <w:t>Marika Multanen</w:t>
      </w:r>
    </w:p>
    <w:p w14:paraId="64101C75" w14:textId="77777777" w:rsidR="00815779" w:rsidRDefault="00815779" w:rsidP="0036346D">
      <w:pPr>
        <w:pStyle w:val="Luettelokappale"/>
        <w:rPr>
          <w:lang w:val="fi-FI"/>
        </w:rPr>
      </w:pPr>
    </w:p>
    <w:p w14:paraId="642734ED" w14:textId="77777777" w:rsidR="005B2ED4" w:rsidRDefault="005B2ED4" w:rsidP="00D20E7E">
      <w:pPr>
        <w:pStyle w:val="Luettelokappale"/>
        <w:rPr>
          <w:lang w:val="fi-FI"/>
        </w:rPr>
      </w:pPr>
    </w:p>
    <w:p w14:paraId="38A0C57E" w14:textId="5B4468B7" w:rsidR="006F2A7D" w:rsidRPr="00901747" w:rsidRDefault="003C04B1" w:rsidP="006F2A7D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901747">
        <w:rPr>
          <w:b/>
          <w:bCs/>
          <w:lang w:val="fi-FI"/>
        </w:rPr>
        <w:t>Yhdistyksen nimen</w:t>
      </w:r>
      <w:r w:rsidR="00546658" w:rsidRPr="00901747">
        <w:rPr>
          <w:b/>
          <w:bCs/>
          <w:lang w:val="fi-FI"/>
        </w:rPr>
        <w:t>kirjoitusoikeus</w:t>
      </w:r>
    </w:p>
    <w:p w14:paraId="4ABA0C10" w14:textId="39D7C5AE" w:rsidR="00E6436E" w:rsidRDefault="003C04B1" w:rsidP="00D20E7E">
      <w:pPr>
        <w:pStyle w:val="Luettelokappale"/>
        <w:rPr>
          <w:lang w:val="fi-FI"/>
        </w:rPr>
      </w:pPr>
      <w:r>
        <w:rPr>
          <w:lang w:val="fi-FI"/>
        </w:rPr>
        <w:t>Päätetään yhdistyksen nimenkirjoi</w:t>
      </w:r>
      <w:r w:rsidR="00E4054C">
        <w:rPr>
          <w:lang w:val="fi-FI"/>
        </w:rPr>
        <w:t xml:space="preserve">tusoikeudesta yhdistyksen sääntöjen määräämällä tavalla. </w:t>
      </w:r>
      <w:r w:rsidR="003C6C1B">
        <w:rPr>
          <w:lang w:val="fi-FI"/>
        </w:rPr>
        <w:t>Nimikirjoitusoikeus tällä hetkellä Petra Pettersson, Marika Multanen ja Anella Ahokas. Muutetaan Anella Ahokkaan tilalle Jenna Andersson.</w:t>
      </w:r>
    </w:p>
    <w:p w14:paraId="0BC3EBC7" w14:textId="77777777" w:rsidR="00D20E7E" w:rsidRPr="00D20E7E" w:rsidRDefault="00D20E7E" w:rsidP="00D20E7E">
      <w:pPr>
        <w:pStyle w:val="Luettelokappale"/>
        <w:rPr>
          <w:lang w:val="fi-FI"/>
        </w:rPr>
      </w:pPr>
    </w:p>
    <w:p w14:paraId="434E8CD2" w14:textId="64461755" w:rsidR="00CA537B" w:rsidRPr="00AD31DE" w:rsidRDefault="00AD31DE" w:rsidP="00CA537B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AD31DE">
        <w:rPr>
          <w:b/>
          <w:bCs/>
          <w:lang w:val="fi-FI"/>
        </w:rPr>
        <w:t>Tilinkäyttöoikeuden siirtäminen</w:t>
      </w:r>
    </w:p>
    <w:p w14:paraId="02E361B0" w14:textId="36231DE9" w:rsidR="00CA537B" w:rsidRDefault="00CA537B" w:rsidP="00CA537B">
      <w:pPr>
        <w:pStyle w:val="Luettelokappale"/>
        <w:rPr>
          <w:lang w:val="fi-FI"/>
        </w:rPr>
      </w:pPr>
      <w:r>
        <w:rPr>
          <w:lang w:val="fi-FI"/>
        </w:rPr>
        <w:t>Myönnetään yhdistyksen tilinkäyttöoikeus rahastonhoitajalle ja puheenjohtajalle.</w:t>
      </w:r>
      <w:r w:rsidR="00AD31DE">
        <w:rPr>
          <w:lang w:val="fi-FI"/>
        </w:rPr>
        <w:t xml:space="preserve"> </w:t>
      </w:r>
    </w:p>
    <w:p w14:paraId="136D0BC6" w14:textId="77777777" w:rsidR="00FB6A29" w:rsidRDefault="00FB6A29" w:rsidP="00CA537B">
      <w:pPr>
        <w:pStyle w:val="Luettelokappale"/>
        <w:rPr>
          <w:lang w:val="fi-FI"/>
        </w:rPr>
      </w:pPr>
    </w:p>
    <w:p w14:paraId="39D07388" w14:textId="79D6FEF7" w:rsidR="00FB6A29" w:rsidRPr="00160444" w:rsidRDefault="00160444" w:rsidP="00FB6A29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160444">
        <w:rPr>
          <w:b/>
          <w:bCs/>
          <w:lang w:val="fi-FI"/>
        </w:rPr>
        <w:t>Toimintasuunnitelman ja talousarvion toimeenpano</w:t>
      </w:r>
    </w:p>
    <w:p w14:paraId="5EDA1DA9" w14:textId="334686C0" w:rsidR="00F80FBB" w:rsidRDefault="00160444" w:rsidP="00773A6F">
      <w:pPr>
        <w:pStyle w:val="Luettelokappale"/>
        <w:rPr>
          <w:lang w:val="fi-FI"/>
        </w:rPr>
      </w:pPr>
      <w:r>
        <w:rPr>
          <w:lang w:val="fi-FI"/>
        </w:rPr>
        <w:t xml:space="preserve">Käydään läpi yhdistyksen kokouksen hyväksymät toimikauden suunnitelmat, sovitaan vastuut ja aikataulut niiden toteuttamiseksi. </w:t>
      </w:r>
    </w:p>
    <w:p w14:paraId="71C806F1" w14:textId="77777777" w:rsidR="00773A6F" w:rsidRPr="00773A6F" w:rsidRDefault="00773A6F" w:rsidP="00773A6F">
      <w:pPr>
        <w:pStyle w:val="Luettelokappale"/>
        <w:rPr>
          <w:lang w:val="fi-FI"/>
        </w:rPr>
      </w:pPr>
    </w:p>
    <w:p w14:paraId="202E0685" w14:textId="25C77848" w:rsidR="00CC3748" w:rsidRDefault="00F80FBB" w:rsidP="00CC3748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213E4E">
        <w:rPr>
          <w:b/>
          <w:bCs/>
          <w:lang w:val="fi-FI"/>
        </w:rPr>
        <w:t>Muut esille tulevat asiat</w:t>
      </w:r>
    </w:p>
    <w:p w14:paraId="705E345A" w14:textId="690B447F" w:rsidR="003C6C1B" w:rsidRPr="00CC3748" w:rsidRDefault="003C6C1B" w:rsidP="003C6C1B">
      <w:pPr>
        <w:pStyle w:val="Luettelokappale"/>
        <w:rPr>
          <w:b/>
          <w:bCs/>
          <w:lang w:val="fi-FI"/>
        </w:rPr>
      </w:pPr>
      <w:r>
        <w:rPr>
          <w:b/>
          <w:bCs/>
          <w:lang w:val="fi-FI"/>
        </w:rPr>
        <w:t>-</w:t>
      </w:r>
    </w:p>
    <w:p w14:paraId="4703E531" w14:textId="77777777" w:rsidR="00F80FBB" w:rsidRDefault="00F80FBB" w:rsidP="0036346D">
      <w:pPr>
        <w:pStyle w:val="Luettelokappale"/>
        <w:rPr>
          <w:lang w:val="fi-FI"/>
        </w:rPr>
      </w:pPr>
    </w:p>
    <w:p w14:paraId="3C73B23E" w14:textId="77D0C0BA" w:rsidR="00F80FBB" w:rsidRDefault="00F80FBB" w:rsidP="00F80FBB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213E4E">
        <w:rPr>
          <w:b/>
          <w:bCs/>
          <w:lang w:val="fi-FI"/>
        </w:rPr>
        <w:t>Seuraavan kokouksen ajankohdan sopimine</w:t>
      </w:r>
      <w:r w:rsidR="00CC3748">
        <w:rPr>
          <w:b/>
          <w:bCs/>
          <w:lang w:val="fi-FI"/>
        </w:rPr>
        <w:t>n</w:t>
      </w:r>
    </w:p>
    <w:p w14:paraId="661135E0" w14:textId="77777777" w:rsidR="005E3B9C" w:rsidRPr="005E3B9C" w:rsidRDefault="005E3B9C" w:rsidP="005E3B9C">
      <w:pPr>
        <w:pStyle w:val="Luettelokappale"/>
        <w:rPr>
          <w:b/>
          <w:bCs/>
          <w:lang w:val="fi-FI"/>
        </w:rPr>
      </w:pPr>
    </w:p>
    <w:p w14:paraId="0E52772F" w14:textId="6A6B3060" w:rsidR="00F80FBB" w:rsidRDefault="005E3B9C" w:rsidP="00C32A33">
      <w:pPr>
        <w:pStyle w:val="Luettelokappale"/>
        <w:rPr>
          <w:lang w:val="fi-FI"/>
        </w:rPr>
      </w:pPr>
      <w:r w:rsidRPr="005E3B9C">
        <w:rPr>
          <w:lang w:val="fi-FI"/>
        </w:rPr>
        <w:t>8.4.2026 klo 18 Paahtim</w:t>
      </w:r>
      <w:r>
        <w:rPr>
          <w:lang w:val="fi-FI"/>
        </w:rPr>
        <w:t>o</w:t>
      </w:r>
    </w:p>
    <w:p w14:paraId="021D1CAC" w14:textId="77777777" w:rsidR="00C32A33" w:rsidRPr="00C32A33" w:rsidRDefault="00C32A33" w:rsidP="00C32A33">
      <w:pPr>
        <w:pStyle w:val="Luettelokappale"/>
        <w:rPr>
          <w:lang w:val="fi-FI"/>
        </w:rPr>
      </w:pPr>
    </w:p>
    <w:p w14:paraId="7C697EF5" w14:textId="45A68EDF" w:rsidR="00F80FBB" w:rsidRDefault="00F80FBB" w:rsidP="00F80FBB">
      <w:pPr>
        <w:pStyle w:val="Luettelokappale"/>
        <w:numPr>
          <w:ilvl w:val="0"/>
          <w:numId w:val="10"/>
        </w:numPr>
        <w:rPr>
          <w:b/>
          <w:bCs/>
          <w:lang w:val="fi-FI"/>
        </w:rPr>
      </w:pPr>
      <w:r w:rsidRPr="00213E4E">
        <w:rPr>
          <w:b/>
          <w:bCs/>
          <w:lang w:val="fi-FI"/>
        </w:rPr>
        <w:t>Kokouksen päätös</w:t>
      </w:r>
    </w:p>
    <w:p w14:paraId="5330E50D" w14:textId="77777777" w:rsidR="00C32A33" w:rsidRDefault="00C32A33" w:rsidP="00C32A33">
      <w:pPr>
        <w:pStyle w:val="Luettelokappale"/>
        <w:rPr>
          <w:lang w:val="fi-FI"/>
        </w:rPr>
      </w:pPr>
    </w:p>
    <w:p w14:paraId="1B894D64" w14:textId="728832EF" w:rsidR="00C32A33" w:rsidRDefault="00C32A33" w:rsidP="00C32A33">
      <w:pPr>
        <w:pStyle w:val="Luettelokappale"/>
        <w:rPr>
          <w:lang w:val="fi-FI"/>
        </w:rPr>
      </w:pPr>
      <w:r>
        <w:rPr>
          <w:lang w:val="fi-FI"/>
        </w:rPr>
        <w:t>klo 18:49</w:t>
      </w:r>
    </w:p>
    <w:p w14:paraId="6E16F913" w14:textId="025E50A8" w:rsidR="003C6C1B" w:rsidRDefault="003C6C1B" w:rsidP="00C32A33">
      <w:pPr>
        <w:pStyle w:val="Luettelokappale"/>
        <w:rPr>
          <w:lang w:val="fi-FI"/>
        </w:rPr>
      </w:pPr>
    </w:p>
    <w:p w14:paraId="7748EF28" w14:textId="440BBF3B" w:rsidR="003C6C1B" w:rsidRDefault="003C6C1B" w:rsidP="00C32A33">
      <w:pPr>
        <w:pStyle w:val="Luettelokappale"/>
        <w:rPr>
          <w:lang w:val="fi-FI"/>
        </w:rPr>
      </w:pPr>
    </w:p>
    <w:p w14:paraId="11B401FE" w14:textId="41BD32A8" w:rsidR="003C6C1B" w:rsidRDefault="003C6C1B" w:rsidP="00C32A33">
      <w:pPr>
        <w:pStyle w:val="Luettelokappale"/>
        <w:rPr>
          <w:lang w:val="fi-FI"/>
        </w:rPr>
      </w:pPr>
    </w:p>
    <w:p w14:paraId="078C8945" w14:textId="77777777" w:rsidR="003C6C1B" w:rsidRDefault="003C6C1B" w:rsidP="00C32A33">
      <w:pPr>
        <w:pStyle w:val="Luettelokappale"/>
        <w:rPr>
          <w:lang w:val="fi-FI"/>
        </w:rPr>
      </w:pPr>
      <w:r>
        <w:rPr>
          <w:lang w:val="fi-FI"/>
        </w:rPr>
        <w:t>Porvoossa 30.3.2026</w:t>
      </w:r>
    </w:p>
    <w:p w14:paraId="43115DD3" w14:textId="77777777" w:rsidR="003C6C1B" w:rsidRDefault="003C6C1B" w:rsidP="00C32A33">
      <w:pPr>
        <w:pStyle w:val="Luettelokappale"/>
        <w:rPr>
          <w:lang w:val="fi-FI"/>
        </w:rPr>
      </w:pPr>
    </w:p>
    <w:p w14:paraId="708D9A03" w14:textId="77777777" w:rsidR="003C6C1B" w:rsidRDefault="003C6C1B" w:rsidP="00C32A33">
      <w:pPr>
        <w:pStyle w:val="Luettelokappale"/>
        <w:rPr>
          <w:lang w:val="fi-FI"/>
        </w:rPr>
      </w:pPr>
    </w:p>
    <w:p w14:paraId="1E66C719" w14:textId="77777777" w:rsidR="003C6C1B" w:rsidRDefault="003C6C1B" w:rsidP="00C32A33">
      <w:pPr>
        <w:pStyle w:val="Luettelokappale"/>
        <w:rPr>
          <w:lang w:val="fi-FI"/>
        </w:rPr>
      </w:pPr>
    </w:p>
    <w:p w14:paraId="6966DC56" w14:textId="77777777" w:rsidR="003C6C1B" w:rsidRDefault="003C6C1B" w:rsidP="00C32A33">
      <w:pPr>
        <w:pStyle w:val="Luettelokappale"/>
        <w:rPr>
          <w:lang w:val="fi-FI"/>
        </w:rPr>
      </w:pPr>
      <w:r>
        <w:rPr>
          <w:lang w:val="fi-FI"/>
        </w:rPr>
        <w:t>Puheenjohtaja Petra Pettersson</w:t>
      </w:r>
      <w:r>
        <w:rPr>
          <w:lang w:val="fi-FI"/>
        </w:rPr>
        <w:tab/>
      </w:r>
      <w:r>
        <w:rPr>
          <w:lang w:val="fi-FI"/>
        </w:rPr>
        <w:tab/>
        <w:t>Sihteeri Jenna Andersson</w:t>
      </w:r>
    </w:p>
    <w:p w14:paraId="1C7DF29B" w14:textId="77777777" w:rsidR="003C6C1B" w:rsidRDefault="003C6C1B" w:rsidP="00C32A33">
      <w:pPr>
        <w:pStyle w:val="Luettelokappale"/>
        <w:rPr>
          <w:lang w:val="fi-FI"/>
        </w:rPr>
      </w:pPr>
    </w:p>
    <w:p w14:paraId="348E7038" w14:textId="77777777" w:rsidR="003C6C1B" w:rsidRDefault="003C6C1B" w:rsidP="00C32A33">
      <w:pPr>
        <w:pStyle w:val="Luettelokappale"/>
        <w:rPr>
          <w:lang w:val="fi-FI"/>
        </w:rPr>
      </w:pPr>
    </w:p>
    <w:p w14:paraId="1412836F" w14:textId="77777777" w:rsidR="003C6C1B" w:rsidRDefault="003C6C1B" w:rsidP="00C32A33">
      <w:pPr>
        <w:pStyle w:val="Luettelokappale"/>
        <w:rPr>
          <w:lang w:val="fi-FI"/>
        </w:rPr>
      </w:pPr>
    </w:p>
    <w:p w14:paraId="78CE305C" w14:textId="77777777" w:rsidR="003C6C1B" w:rsidRDefault="003C6C1B" w:rsidP="00C32A33">
      <w:pPr>
        <w:pStyle w:val="Luettelokappale"/>
        <w:rPr>
          <w:lang w:val="fi-FI"/>
        </w:rPr>
      </w:pPr>
    </w:p>
    <w:p w14:paraId="124D3884" w14:textId="14F7A14B" w:rsidR="003C6C1B" w:rsidRPr="00C32A33" w:rsidRDefault="003C6C1B" w:rsidP="00C32A33">
      <w:pPr>
        <w:pStyle w:val="Luettelokappale"/>
        <w:rPr>
          <w:lang w:val="fi-FI"/>
        </w:rPr>
      </w:pPr>
      <w:r>
        <w:rPr>
          <w:lang w:val="fi-FI"/>
        </w:rPr>
        <w:t>Pöytäkirjan tarkastaja Maria Salenius</w:t>
      </w:r>
      <w:r>
        <w:rPr>
          <w:lang w:val="fi-FI"/>
        </w:rPr>
        <w:tab/>
      </w:r>
      <w:r>
        <w:rPr>
          <w:lang w:val="fi-FI"/>
        </w:rPr>
        <w:tab/>
        <w:t>Pöytäkirjan tarkastaja Anella Ahokas</w:t>
      </w:r>
      <w:r>
        <w:rPr>
          <w:lang w:val="fi-FI"/>
        </w:rPr>
        <w:tab/>
        <w:t xml:space="preserve"> </w:t>
      </w:r>
    </w:p>
    <w:p w14:paraId="50798C7F" w14:textId="59C6706D" w:rsidR="00074FF2" w:rsidRPr="00F80FBB" w:rsidRDefault="00074FF2" w:rsidP="00F80FBB">
      <w:pPr>
        <w:rPr>
          <w:lang w:val="fi-FI"/>
        </w:rPr>
      </w:pPr>
    </w:p>
    <w:sectPr w:rsidR="00074FF2" w:rsidRPr="00F80F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D8787C"/>
    <w:multiLevelType w:val="hybridMultilevel"/>
    <w:tmpl w:val="782A3F20"/>
    <w:lvl w:ilvl="0" w:tplc="21F283AA">
      <w:start w:val="5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4C7C48"/>
    <w:multiLevelType w:val="hybridMultilevel"/>
    <w:tmpl w:val="4F1A20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973"/>
    <w:rsid w:val="00032E12"/>
    <w:rsid w:val="00034616"/>
    <w:rsid w:val="00055D48"/>
    <w:rsid w:val="0006063C"/>
    <w:rsid w:val="00074FF2"/>
    <w:rsid w:val="000A3788"/>
    <w:rsid w:val="000D6D71"/>
    <w:rsid w:val="000F4F27"/>
    <w:rsid w:val="00125A75"/>
    <w:rsid w:val="0015074B"/>
    <w:rsid w:val="00150915"/>
    <w:rsid w:val="00150ECC"/>
    <w:rsid w:val="00153A79"/>
    <w:rsid w:val="00160444"/>
    <w:rsid w:val="00184465"/>
    <w:rsid w:val="001A77E6"/>
    <w:rsid w:val="00213E4E"/>
    <w:rsid w:val="0029639D"/>
    <w:rsid w:val="002E69FF"/>
    <w:rsid w:val="002F43E9"/>
    <w:rsid w:val="00321130"/>
    <w:rsid w:val="00326F90"/>
    <w:rsid w:val="0036346D"/>
    <w:rsid w:val="003C0340"/>
    <w:rsid w:val="003C04B1"/>
    <w:rsid w:val="003C6C1B"/>
    <w:rsid w:val="0043130E"/>
    <w:rsid w:val="00477EE5"/>
    <w:rsid w:val="00483E79"/>
    <w:rsid w:val="004C50BE"/>
    <w:rsid w:val="00523829"/>
    <w:rsid w:val="0054507A"/>
    <w:rsid w:val="00546658"/>
    <w:rsid w:val="005B2ED4"/>
    <w:rsid w:val="005E3B9C"/>
    <w:rsid w:val="005F3D53"/>
    <w:rsid w:val="006A0955"/>
    <w:rsid w:val="006F2A7D"/>
    <w:rsid w:val="007608A1"/>
    <w:rsid w:val="00773A6F"/>
    <w:rsid w:val="007E2E7E"/>
    <w:rsid w:val="007E59F1"/>
    <w:rsid w:val="00815779"/>
    <w:rsid w:val="008444C7"/>
    <w:rsid w:val="00881E1F"/>
    <w:rsid w:val="00887B38"/>
    <w:rsid w:val="00901747"/>
    <w:rsid w:val="00912686"/>
    <w:rsid w:val="009347CF"/>
    <w:rsid w:val="00957FDE"/>
    <w:rsid w:val="0096207A"/>
    <w:rsid w:val="009C2935"/>
    <w:rsid w:val="009E5A42"/>
    <w:rsid w:val="009F3638"/>
    <w:rsid w:val="00A3112A"/>
    <w:rsid w:val="00A56D81"/>
    <w:rsid w:val="00AA1D8D"/>
    <w:rsid w:val="00AB1C1C"/>
    <w:rsid w:val="00AD31DE"/>
    <w:rsid w:val="00AD3C02"/>
    <w:rsid w:val="00B03D33"/>
    <w:rsid w:val="00B47730"/>
    <w:rsid w:val="00B860DB"/>
    <w:rsid w:val="00C32A33"/>
    <w:rsid w:val="00C438CF"/>
    <w:rsid w:val="00C85752"/>
    <w:rsid w:val="00CA537B"/>
    <w:rsid w:val="00CB0664"/>
    <w:rsid w:val="00CC3748"/>
    <w:rsid w:val="00D03186"/>
    <w:rsid w:val="00D20E7E"/>
    <w:rsid w:val="00DF5AEC"/>
    <w:rsid w:val="00E32CD7"/>
    <w:rsid w:val="00E4054C"/>
    <w:rsid w:val="00E46903"/>
    <w:rsid w:val="00E6436E"/>
    <w:rsid w:val="00EA4624"/>
    <w:rsid w:val="00EB650C"/>
    <w:rsid w:val="00EB7964"/>
    <w:rsid w:val="00EC0A80"/>
    <w:rsid w:val="00F572F6"/>
    <w:rsid w:val="00F80FBB"/>
    <w:rsid w:val="00FB6A29"/>
    <w:rsid w:val="00FC693F"/>
    <w:rsid w:val="00F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58C08"/>
  <w14:defaultImageDpi w14:val="330"/>
  <w15:docId w15:val="{503DC23C-F673-49BD-B600-2AD01BB9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dab8a-7745-4e43-b85a-c82b6c45a88d" xsi:nil="true"/>
    <lcf76f155ced4ddcb4097134ff3c332f xmlns="64bc3cdb-7c38-4698-8ea1-55844f5ad91e">
      <Terms xmlns="http://schemas.microsoft.com/office/infopath/2007/PartnerControls"/>
    </lcf76f155ced4ddcb4097134ff3c332f>
    <Kansiosis_x00e4_lt_x00e4__x00e4_ xmlns="64bc3cdb-7c38-4698-8ea1-55844f5ad9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0BBEE7851DAC14082C73EE8B8A1809F" ma:contentTypeVersion="19" ma:contentTypeDescription="Luo uusi asiakirja." ma:contentTypeScope="" ma:versionID="22940628fad934840fffe5ff9372215a">
  <xsd:schema xmlns:xsd="http://www.w3.org/2001/XMLSchema" xmlns:xs="http://www.w3.org/2001/XMLSchema" xmlns:p="http://schemas.microsoft.com/office/2006/metadata/properties" xmlns:ns2="64bc3cdb-7c38-4698-8ea1-55844f5ad91e" xmlns:ns3="57bdab8a-7745-4e43-b85a-c82b6c45a88d" targetNamespace="http://schemas.microsoft.com/office/2006/metadata/properties" ma:root="true" ma:fieldsID="ddb4b0104fec6d359412a2f2962ab099" ns2:_="" ns3:_="">
    <xsd:import namespace="64bc3cdb-7c38-4698-8ea1-55844f5ad91e"/>
    <xsd:import namespace="57bdab8a-7745-4e43-b85a-c82b6c45a88d"/>
    <xsd:element name="properties">
      <xsd:complexType>
        <xsd:sequence>
          <xsd:element name="documentManagement">
            <xsd:complexType>
              <xsd:all>
                <xsd:element ref="ns2:Kansiosis_x00e4_lt_x00e4__x00e4_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c3cdb-7c38-4698-8ea1-55844f5ad91e" elementFormDefault="qualified">
    <xsd:import namespace="http://schemas.microsoft.com/office/2006/documentManagement/types"/>
    <xsd:import namespace="http://schemas.microsoft.com/office/infopath/2007/PartnerControls"/>
    <xsd:element name="Kansiosis_x00e4_lt_x00e4__x00e4_" ma:index="8" nillable="true" ma:displayName="Kansio sisältää" ma:format="Dropdown" ma:internalName="Kansiosis_x00e4_lt_x00e4__x00e4_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62f29ddf-bf28-456b-a206-607bd470e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ab8a-7745-4e43-b85a-c82b6c45a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9e8826b-6913-44ea-9df0-af57a0566a7e}" ma:internalName="TaxCatchAll" ma:showField="CatchAllData" ma:web="57bdab8a-7745-4e43-b85a-c82b6c45a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94C9D6-F4D7-4CCE-9F42-4E750ADFED7D}">
  <ds:schemaRefs>
    <ds:schemaRef ds:uri="http://schemas.microsoft.com/office/2006/metadata/properties"/>
    <ds:schemaRef ds:uri="http://schemas.microsoft.com/office/infopath/2007/PartnerControls"/>
    <ds:schemaRef ds:uri="57bdab8a-7745-4e43-b85a-c82b6c45a88d"/>
    <ds:schemaRef ds:uri="64bc3cdb-7c38-4698-8ea1-55844f5ad91e"/>
  </ds:schemaRefs>
</ds:datastoreItem>
</file>

<file path=customXml/itemProps2.xml><?xml version="1.0" encoding="utf-8"?>
<ds:datastoreItem xmlns:ds="http://schemas.openxmlformats.org/officeDocument/2006/customXml" ds:itemID="{674A2FA3-AFEC-49E1-8F2D-F25E6CEA7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CAB1A-5BA4-4DF4-9D71-8CA5F0AAA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c3cdb-7c38-4698-8ea1-55844f5ad91e"/>
    <ds:schemaRef ds:uri="57bdab8a-7745-4e43-b85a-c82b6c45a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Multanen Marika POL</cp:lastModifiedBy>
  <cp:revision>4</cp:revision>
  <cp:lastPrinted>2026-03-31T05:59:00Z</cp:lastPrinted>
  <dcterms:created xsi:type="dcterms:W3CDTF">2026-03-31T05:59:00Z</dcterms:created>
  <dcterms:modified xsi:type="dcterms:W3CDTF">2026-03-31T06:29:00Z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0x010100E0BBEE7851DAC14082C73EE8B8A1809F</vt:lpwstr>
  </property>
  <property fmtid="{D5CDD505-2E9C-101B-9397-08002B2CF9AE}" pid="3" name="MediaServiceImageTags">
    <vt:lpwstr/>
  </property>
</Properties>
</file>