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9E5C" w14:textId="7CF91696" w:rsidR="00A1669F" w:rsidRDefault="00B25C66">
      <w:pPr>
        <w:pStyle w:val="Otsikko1"/>
        <w:rPr>
          <w:rFonts w:cstheme="majorHAnsi"/>
          <w:lang w:val="fi-FI"/>
        </w:rPr>
      </w:pPr>
      <w:r w:rsidRPr="00B25C66">
        <w:rPr>
          <w:rFonts w:cstheme="majorHAnsi"/>
          <w:noProof/>
        </w:rPr>
        <w:drawing>
          <wp:anchor distT="0" distB="0" distL="114300" distR="114300" simplePos="0" relativeHeight="251658240" behindDoc="1" locked="0" layoutInCell="1" allowOverlap="1" wp14:anchorId="5C7048FE" wp14:editId="2895521C">
            <wp:simplePos x="0" y="0"/>
            <wp:positionH relativeFrom="column">
              <wp:posOffset>0</wp:posOffset>
            </wp:positionH>
            <wp:positionV relativeFrom="paragraph">
              <wp:posOffset>304800</wp:posOffset>
            </wp:positionV>
            <wp:extent cx="2006600" cy="1397930"/>
            <wp:effectExtent l="0" t="0" r="0" b="0"/>
            <wp:wrapTight wrapText="bothSides">
              <wp:wrapPolygon edited="0">
                <wp:start x="0" y="0"/>
                <wp:lineTo x="0" y="21198"/>
                <wp:lineTo x="21327" y="21198"/>
                <wp:lineTo x="21327" y="0"/>
                <wp:lineTo x="0" y="0"/>
              </wp:wrapPolygon>
            </wp:wrapTight>
            <wp:docPr id="10148065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0652" name="Kuva 1014806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39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1DD">
        <w:rPr>
          <w:rFonts w:cstheme="majorHAnsi"/>
          <w:lang w:val="fi-FI"/>
        </w:rPr>
        <w:t>Lahti Ringette p</w:t>
      </w:r>
      <w:r w:rsidRPr="00B25C66">
        <w:rPr>
          <w:rFonts w:cstheme="majorHAnsi"/>
          <w:lang w:val="fi-FI"/>
        </w:rPr>
        <w:t>elaajien vanhempien pelisäännöt</w:t>
      </w:r>
      <w:r w:rsidR="00BB7FD3">
        <w:rPr>
          <w:rFonts w:cstheme="majorHAnsi"/>
          <w:lang w:val="fi-FI"/>
        </w:rPr>
        <w:t xml:space="preserve"> kausi </w:t>
      </w:r>
      <w:proofErr w:type="gramStart"/>
      <w:r w:rsidR="00BB7FD3">
        <w:rPr>
          <w:rFonts w:cstheme="majorHAnsi"/>
          <w:lang w:val="fi-FI"/>
        </w:rPr>
        <w:t>2026-2027</w:t>
      </w:r>
      <w:proofErr w:type="gramEnd"/>
    </w:p>
    <w:p w14:paraId="5C60BD81" w14:textId="479F2C42" w:rsidR="009B61DD" w:rsidRPr="009B61DD" w:rsidRDefault="009B61DD" w:rsidP="009B61DD">
      <w:pPr>
        <w:rPr>
          <w:rFonts w:asciiTheme="majorHAnsi" w:hAnsiTheme="majorHAnsi" w:cstheme="majorHAnsi"/>
          <w:lang w:val="fi-FI"/>
        </w:rPr>
      </w:pPr>
      <w:r w:rsidRPr="009B61DD">
        <w:rPr>
          <w:rFonts w:asciiTheme="majorHAnsi" w:hAnsiTheme="majorHAnsi" w:cstheme="majorHAnsi"/>
          <w:lang w:val="fi-FI"/>
        </w:rPr>
        <w:t xml:space="preserve">Lahti </w:t>
      </w:r>
      <w:proofErr w:type="spellStart"/>
      <w:r w:rsidRPr="009B61DD">
        <w:rPr>
          <w:rFonts w:asciiTheme="majorHAnsi" w:hAnsiTheme="majorHAnsi" w:cstheme="majorHAnsi"/>
          <w:lang w:val="fi-FI"/>
        </w:rPr>
        <w:t>Ringeten</w:t>
      </w:r>
      <w:proofErr w:type="spellEnd"/>
      <w:r w:rsidRPr="009B61DD">
        <w:rPr>
          <w:rFonts w:asciiTheme="majorHAnsi" w:hAnsiTheme="majorHAnsi" w:cstheme="majorHAnsi"/>
          <w:lang w:val="fi-FI"/>
        </w:rPr>
        <w:t xml:space="preserve"> arvot:</w:t>
      </w:r>
      <w:r w:rsidRPr="009B61DD">
        <w:rPr>
          <w:rFonts w:asciiTheme="majorHAnsi" w:hAnsiTheme="majorHAnsi" w:cstheme="majorHAnsi"/>
          <w:lang w:val="fi-FI"/>
        </w:rPr>
        <w:tab/>
      </w:r>
    </w:p>
    <w:p w14:paraId="68E83029" w14:textId="21116EDC" w:rsidR="009B61DD" w:rsidRPr="009B61DD" w:rsidRDefault="009B61DD" w:rsidP="009B61DD">
      <w:pPr>
        <w:pStyle w:val="Luettelokappale"/>
        <w:numPr>
          <w:ilvl w:val="0"/>
          <w:numId w:val="10"/>
        </w:numPr>
        <w:rPr>
          <w:rFonts w:asciiTheme="majorHAnsi" w:hAnsiTheme="majorHAnsi" w:cstheme="majorHAnsi"/>
          <w:lang w:val="fi-FI"/>
        </w:rPr>
      </w:pPr>
      <w:r w:rsidRPr="009B61DD">
        <w:rPr>
          <w:rFonts w:asciiTheme="majorHAnsi" w:hAnsiTheme="majorHAnsi" w:cstheme="majorHAnsi"/>
          <w:lang w:val="fi-FI"/>
        </w:rPr>
        <w:t>avoimuus</w:t>
      </w:r>
    </w:p>
    <w:p w14:paraId="2C1C93A5" w14:textId="54EF3043" w:rsidR="009B61DD" w:rsidRPr="009B61DD" w:rsidRDefault="009B61DD" w:rsidP="009B61DD">
      <w:pPr>
        <w:pStyle w:val="Luettelokappale"/>
        <w:numPr>
          <w:ilvl w:val="0"/>
          <w:numId w:val="10"/>
        </w:numPr>
        <w:rPr>
          <w:rFonts w:asciiTheme="majorHAnsi" w:hAnsiTheme="majorHAnsi" w:cstheme="majorHAnsi"/>
          <w:lang w:val="fi-FI"/>
        </w:rPr>
      </w:pPr>
      <w:r w:rsidRPr="009B61DD">
        <w:rPr>
          <w:rFonts w:asciiTheme="majorHAnsi" w:hAnsiTheme="majorHAnsi" w:cstheme="majorHAnsi"/>
          <w:lang w:val="fi-FI"/>
        </w:rPr>
        <w:t>rehellisyys</w:t>
      </w:r>
    </w:p>
    <w:p w14:paraId="70C0C021" w14:textId="5D005C44" w:rsidR="009B61DD" w:rsidRPr="009B61DD" w:rsidRDefault="009B61DD" w:rsidP="00F842C6">
      <w:pPr>
        <w:pStyle w:val="Luettelokappale"/>
        <w:numPr>
          <w:ilvl w:val="3"/>
          <w:numId w:val="10"/>
        </w:numPr>
        <w:rPr>
          <w:rFonts w:asciiTheme="majorHAnsi" w:hAnsiTheme="majorHAnsi" w:cstheme="majorHAnsi"/>
          <w:lang w:val="fi-FI"/>
        </w:rPr>
      </w:pPr>
      <w:r w:rsidRPr="009B61DD">
        <w:rPr>
          <w:rFonts w:asciiTheme="majorHAnsi" w:hAnsiTheme="majorHAnsi" w:cstheme="majorHAnsi"/>
          <w:lang w:val="fi-FI"/>
        </w:rPr>
        <w:t>yhdessä tekeminen</w:t>
      </w:r>
    </w:p>
    <w:p w14:paraId="4D0DAEB3" w14:textId="5059E212" w:rsidR="009B61DD" w:rsidRPr="009B61DD" w:rsidRDefault="009B61DD" w:rsidP="00F842C6">
      <w:pPr>
        <w:pStyle w:val="Luettelokappale"/>
        <w:numPr>
          <w:ilvl w:val="3"/>
          <w:numId w:val="10"/>
        </w:numPr>
        <w:rPr>
          <w:rFonts w:asciiTheme="majorHAnsi" w:hAnsiTheme="majorHAnsi" w:cstheme="majorHAnsi"/>
          <w:lang w:val="fi-FI"/>
        </w:rPr>
      </w:pPr>
      <w:r w:rsidRPr="009B61DD">
        <w:rPr>
          <w:rFonts w:asciiTheme="majorHAnsi" w:hAnsiTheme="majorHAnsi" w:cstheme="majorHAnsi"/>
          <w:lang w:val="fi-FI"/>
        </w:rPr>
        <w:t>kannustus</w:t>
      </w:r>
    </w:p>
    <w:p w14:paraId="4F46254A" w14:textId="6163E645" w:rsidR="009B61DD" w:rsidRPr="009B61DD" w:rsidRDefault="009B61DD" w:rsidP="00F842C6">
      <w:pPr>
        <w:pStyle w:val="Luettelokappale"/>
        <w:numPr>
          <w:ilvl w:val="3"/>
          <w:numId w:val="10"/>
        </w:numPr>
        <w:rPr>
          <w:rFonts w:asciiTheme="majorHAnsi" w:hAnsiTheme="majorHAnsi" w:cstheme="majorHAnsi"/>
          <w:lang w:val="fi-FI"/>
        </w:rPr>
      </w:pPr>
      <w:r w:rsidRPr="009B61DD">
        <w:rPr>
          <w:rFonts w:asciiTheme="majorHAnsi" w:hAnsiTheme="majorHAnsi" w:cstheme="majorHAnsi"/>
          <w:lang w:val="fi-FI"/>
        </w:rPr>
        <w:t>huomioiminen</w:t>
      </w:r>
    </w:p>
    <w:p w14:paraId="381603A4" w14:textId="77777777" w:rsidR="009B61DD" w:rsidRPr="009B61DD" w:rsidRDefault="009B61DD" w:rsidP="009B61DD">
      <w:pPr>
        <w:pStyle w:val="Luettelokappale"/>
        <w:ind w:left="1440"/>
        <w:rPr>
          <w:lang w:val="fi-FI"/>
        </w:rPr>
      </w:pPr>
    </w:p>
    <w:p w14:paraId="70F986E4" w14:textId="77777777" w:rsidR="00B25C66" w:rsidRDefault="0033273A">
      <w:pPr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Yhteinen tavoitteemme on tarjota lapsille ja nuorille turvallinen, kannustava ja kehittävä harrastusympäristö, jossa urheilu on iloa, oppimista ja yhdessä tekemistä.</w:t>
      </w:r>
    </w:p>
    <w:p w14:paraId="1E9A206B" w14:textId="0C848D50" w:rsidR="00A1669F" w:rsidRPr="00B25C66" w:rsidRDefault="0033273A">
      <w:pPr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Vanhempien rooli on keskeinen positiivisen ilmapiirin rakentamisessa.</w:t>
      </w:r>
      <w:r w:rsidR="009B61DD">
        <w:rPr>
          <w:rFonts w:asciiTheme="majorHAnsi" w:hAnsiTheme="majorHAnsi" w:cstheme="majorHAnsi"/>
          <w:lang w:val="fi-FI"/>
        </w:rPr>
        <w:t xml:space="preserve"> Seuran jäsenten lisäksi odotamme myös vanhempien toimivan seuran arvojen mukaisesti </w:t>
      </w:r>
      <w:r w:rsidR="002E6CCF">
        <w:rPr>
          <w:rFonts w:asciiTheme="majorHAnsi" w:hAnsiTheme="majorHAnsi" w:cstheme="majorHAnsi"/>
          <w:lang w:val="fi-FI"/>
        </w:rPr>
        <w:t xml:space="preserve">- </w:t>
      </w:r>
      <w:r w:rsidR="009B61DD">
        <w:rPr>
          <w:rFonts w:asciiTheme="majorHAnsi" w:hAnsiTheme="majorHAnsi" w:cstheme="majorHAnsi"/>
          <w:lang w:val="fi-FI"/>
        </w:rPr>
        <w:t xml:space="preserve">allekirjoittamalla nämä vanhempien pelisäännöt jokainen vanhempi sitoutuu Suomen Ringetteliiton ja Lahti </w:t>
      </w:r>
      <w:proofErr w:type="spellStart"/>
      <w:r w:rsidR="009B61DD">
        <w:rPr>
          <w:rFonts w:asciiTheme="majorHAnsi" w:hAnsiTheme="majorHAnsi" w:cstheme="majorHAnsi"/>
          <w:lang w:val="fi-FI"/>
        </w:rPr>
        <w:t>Ringeten</w:t>
      </w:r>
      <w:proofErr w:type="spellEnd"/>
      <w:r w:rsidR="009B61DD">
        <w:rPr>
          <w:rFonts w:asciiTheme="majorHAnsi" w:hAnsiTheme="majorHAnsi" w:cstheme="majorHAnsi"/>
          <w:lang w:val="fi-FI"/>
        </w:rPr>
        <w:t xml:space="preserve"> sääntöjen lisäksi noudattamaan seuran vanhempien sääntöjä.</w:t>
      </w:r>
    </w:p>
    <w:p w14:paraId="19DA590D" w14:textId="77777777" w:rsidR="00A1669F" w:rsidRPr="00B25C66" w:rsidRDefault="0033273A">
      <w:pPr>
        <w:pStyle w:val="Otsikko2"/>
        <w:rPr>
          <w:rFonts w:cstheme="majorHAnsi"/>
          <w:lang w:val="fi-FI"/>
        </w:rPr>
      </w:pPr>
      <w:r w:rsidRPr="00B25C66">
        <w:rPr>
          <w:rFonts w:cstheme="majorHAnsi"/>
          <w:lang w:val="fi-FI"/>
        </w:rPr>
        <w:t>1. Kannustaminen ja tuki</w:t>
      </w:r>
    </w:p>
    <w:p w14:paraId="689719B1" w14:textId="77777777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Kannustan lastani ja joukkuetta myönteisesti ja rakentavasti.</w:t>
      </w:r>
    </w:p>
    <w:p w14:paraId="07C19091" w14:textId="77777777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Annan lasten urheilla omista lähtökohdistaan ilman vertailua tai painostusta.</w:t>
      </w:r>
    </w:p>
    <w:p w14:paraId="27D3C86B" w14:textId="07B1DFF0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Tue</w:t>
      </w:r>
      <w:r w:rsidR="002E6CCF">
        <w:rPr>
          <w:rFonts w:asciiTheme="majorHAnsi" w:hAnsiTheme="majorHAnsi" w:cstheme="majorHAnsi"/>
          <w:lang w:val="fi-FI"/>
        </w:rPr>
        <w:t>n</w:t>
      </w:r>
      <w:r w:rsidRPr="00B25C66">
        <w:rPr>
          <w:rFonts w:asciiTheme="majorHAnsi" w:hAnsiTheme="majorHAnsi" w:cstheme="majorHAnsi"/>
          <w:lang w:val="fi-FI"/>
        </w:rPr>
        <w:t xml:space="preserve"> lasta sekä onnistumisissa että pettymyksissä.</w:t>
      </w:r>
      <w:r w:rsidR="00B25C66">
        <w:rPr>
          <w:rFonts w:asciiTheme="majorHAnsi" w:hAnsiTheme="majorHAnsi" w:cstheme="majorHAnsi"/>
          <w:lang w:val="fi-FI"/>
        </w:rPr>
        <w:t xml:space="preserve"> Kannustetaan lasta keskustelemaan asioista avoimesti.</w:t>
      </w:r>
    </w:p>
    <w:p w14:paraId="02BC7E20" w14:textId="77777777" w:rsidR="00A1669F" w:rsidRPr="00B25C66" w:rsidRDefault="0033273A">
      <w:pPr>
        <w:pStyle w:val="Otsikko2"/>
        <w:rPr>
          <w:rFonts w:cstheme="majorHAnsi"/>
        </w:rPr>
      </w:pPr>
      <w:r w:rsidRPr="00B25C66">
        <w:rPr>
          <w:rFonts w:cstheme="majorHAnsi"/>
        </w:rPr>
        <w:t xml:space="preserve">2. </w:t>
      </w:r>
      <w:proofErr w:type="spellStart"/>
      <w:r w:rsidRPr="00B25C66">
        <w:rPr>
          <w:rFonts w:cstheme="majorHAnsi"/>
        </w:rPr>
        <w:t>Käyttäytyminen</w:t>
      </w:r>
      <w:proofErr w:type="spellEnd"/>
      <w:r w:rsidRPr="00B25C66">
        <w:rPr>
          <w:rFonts w:cstheme="majorHAnsi"/>
        </w:rPr>
        <w:t xml:space="preserve"> </w:t>
      </w:r>
      <w:proofErr w:type="spellStart"/>
      <w:r w:rsidRPr="00B25C66">
        <w:rPr>
          <w:rFonts w:cstheme="majorHAnsi"/>
        </w:rPr>
        <w:t>harjoituksissa</w:t>
      </w:r>
      <w:proofErr w:type="spellEnd"/>
      <w:r w:rsidRPr="00B25C66">
        <w:rPr>
          <w:rFonts w:cstheme="majorHAnsi"/>
        </w:rPr>
        <w:t xml:space="preserve"> ja </w:t>
      </w:r>
      <w:proofErr w:type="spellStart"/>
      <w:r w:rsidRPr="00B25C66">
        <w:rPr>
          <w:rFonts w:cstheme="majorHAnsi"/>
        </w:rPr>
        <w:t>otteluissa</w:t>
      </w:r>
      <w:proofErr w:type="spellEnd"/>
    </w:p>
    <w:p w14:paraId="143F4F85" w14:textId="77777777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Käyttäydyn asiallisesti ja kunnioittavasti kentän laidalla ja katsomossa.</w:t>
      </w:r>
    </w:p>
    <w:p w14:paraId="5BDA5624" w14:textId="77777777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En arvostele tuomareita, vastustajia, pelaajia tai valmennusta.</w:t>
      </w:r>
    </w:p>
    <w:p w14:paraId="62279617" w14:textId="59714643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 xml:space="preserve">Muistan, että vanhempien käytös vaikuttaa lasten kokemukseen ja </w:t>
      </w:r>
      <w:r w:rsidR="00EB7598">
        <w:rPr>
          <w:rFonts w:asciiTheme="majorHAnsi" w:hAnsiTheme="majorHAnsi" w:cstheme="majorHAnsi"/>
          <w:lang w:val="fi-FI"/>
        </w:rPr>
        <w:t>lapset ottavat esimerkkejä kotoa.</w:t>
      </w:r>
    </w:p>
    <w:p w14:paraId="23B5E997" w14:textId="77777777" w:rsidR="00A1669F" w:rsidRPr="00B25C66" w:rsidRDefault="0033273A">
      <w:pPr>
        <w:pStyle w:val="Otsikko2"/>
        <w:rPr>
          <w:rFonts w:cstheme="majorHAnsi"/>
        </w:rPr>
      </w:pPr>
      <w:r w:rsidRPr="00B25C66">
        <w:rPr>
          <w:rFonts w:cstheme="majorHAnsi"/>
        </w:rPr>
        <w:t xml:space="preserve">3. </w:t>
      </w:r>
      <w:proofErr w:type="spellStart"/>
      <w:r w:rsidRPr="00B25C66">
        <w:rPr>
          <w:rFonts w:cstheme="majorHAnsi"/>
        </w:rPr>
        <w:t>Roolien</w:t>
      </w:r>
      <w:proofErr w:type="spellEnd"/>
      <w:r w:rsidRPr="00B25C66">
        <w:rPr>
          <w:rFonts w:cstheme="majorHAnsi"/>
        </w:rPr>
        <w:t xml:space="preserve"> </w:t>
      </w:r>
      <w:proofErr w:type="spellStart"/>
      <w:r w:rsidRPr="00B25C66">
        <w:rPr>
          <w:rFonts w:cstheme="majorHAnsi"/>
        </w:rPr>
        <w:t>kunnioittaminen</w:t>
      </w:r>
      <w:proofErr w:type="spellEnd"/>
    </w:p>
    <w:p w14:paraId="14CF1BA7" w14:textId="77777777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Valmennus vastaa harjoittelusta, peluutuksesta ja urheilullisista ratkaisuista.</w:t>
      </w:r>
    </w:p>
    <w:p w14:paraId="68648851" w14:textId="77777777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Vanhemman rooli on tukea, ei ohjeistaa kentän laidalta.</w:t>
      </w:r>
    </w:p>
    <w:p w14:paraId="73CE8388" w14:textId="77777777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Mahdolliset huolenaiheet käsitellään rauhallisesti ja sovittuja kanavia pitkin.</w:t>
      </w:r>
    </w:p>
    <w:p w14:paraId="5498FF20" w14:textId="77777777" w:rsidR="00A1669F" w:rsidRPr="00B25C66" w:rsidRDefault="0033273A">
      <w:pPr>
        <w:pStyle w:val="Otsikko2"/>
        <w:rPr>
          <w:rFonts w:cstheme="majorHAnsi"/>
        </w:rPr>
      </w:pPr>
      <w:r w:rsidRPr="00B25C66">
        <w:rPr>
          <w:rFonts w:cstheme="majorHAnsi"/>
        </w:rPr>
        <w:t xml:space="preserve">4. Viestintä ja </w:t>
      </w:r>
      <w:proofErr w:type="spellStart"/>
      <w:r w:rsidRPr="00B25C66">
        <w:rPr>
          <w:rFonts w:cstheme="majorHAnsi"/>
        </w:rPr>
        <w:t>yhteistyö</w:t>
      </w:r>
      <w:proofErr w:type="spellEnd"/>
    </w:p>
    <w:p w14:paraId="0C805F3F" w14:textId="77777777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Noudatan joukkueen ja seuran sovittuja viestintätapoja.</w:t>
      </w:r>
    </w:p>
    <w:p w14:paraId="33D2A797" w14:textId="77777777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Osallistun vanhempainiltoihin ja yhteisiin tapaamisiin mahdollisuuksien mukaan.</w:t>
      </w:r>
    </w:p>
    <w:p w14:paraId="33740C12" w14:textId="049DF265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Esitän kysymykset ja palautteen asiallisesti ja oikea-aikaisesti.</w:t>
      </w:r>
      <w:r w:rsidR="00CF0D4A">
        <w:rPr>
          <w:rFonts w:asciiTheme="majorHAnsi" w:hAnsiTheme="majorHAnsi" w:cstheme="majorHAnsi"/>
          <w:lang w:val="fi-FI"/>
        </w:rPr>
        <w:t xml:space="preserve"> Ymmärrän ettei käytävähuutelut johda mihinkään.</w:t>
      </w:r>
    </w:p>
    <w:p w14:paraId="05FFDB92" w14:textId="77777777" w:rsidR="00A1669F" w:rsidRPr="00B25C66" w:rsidRDefault="0033273A">
      <w:pPr>
        <w:pStyle w:val="Otsikko2"/>
        <w:rPr>
          <w:rFonts w:cstheme="majorHAnsi"/>
        </w:rPr>
      </w:pPr>
      <w:r w:rsidRPr="00B25C66">
        <w:rPr>
          <w:rFonts w:cstheme="majorHAnsi"/>
        </w:rPr>
        <w:t xml:space="preserve">5. </w:t>
      </w:r>
      <w:proofErr w:type="spellStart"/>
      <w:r w:rsidRPr="00B25C66">
        <w:rPr>
          <w:rFonts w:cstheme="majorHAnsi"/>
        </w:rPr>
        <w:t>Turvallisuus</w:t>
      </w:r>
      <w:proofErr w:type="spellEnd"/>
      <w:r w:rsidRPr="00B25C66">
        <w:rPr>
          <w:rFonts w:cstheme="majorHAnsi"/>
        </w:rPr>
        <w:t xml:space="preserve"> ja </w:t>
      </w:r>
      <w:proofErr w:type="spellStart"/>
      <w:r w:rsidRPr="00B25C66">
        <w:rPr>
          <w:rFonts w:cstheme="majorHAnsi"/>
        </w:rPr>
        <w:t>yhdenvertaisuus</w:t>
      </w:r>
      <w:proofErr w:type="spellEnd"/>
    </w:p>
    <w:p w14:paraId="43971906" w14:textId="1A24DE82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Seurassa on nollatoleranssi kiusaamiselle, häirinnälle ja epäasialliselle käytökselle</w:t>
      </w:r>
      <w:r w:rsidR="00B25C66">
        <w:rPr>
          <w:rFonts w:asciiTheme="majorHAnsi" w:hAnsiTheme="majorHAnsi" w:cstheme="majorHAnsi"/>
          <w:lang w:val="fi-FI"/>
        </w:rPr>
        <w:t xml:space="preserve"> sekä päihteille. Sääntöjen rikkomuksista tulee seuraamuksia.</w:t>
      </w:r>
    </w:p>
    <w:p w14:paraId="16A7E2BC" w14:textId="77777777" w:rsidR="00A1669F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Kaikkia lapsia ja aikuisia kohdellaan kunnioittavasti ja tasavertaisesti.</w:t>
      </w:r>
    </w:p>
    <w:p w14:paraId="0F6E10DF" w14:textId="77777777" w:rsidR="00CB4008" w:rsidRDefault="00CB4008" w:rsidP="00CB4008">
      <w:pPr>
        <w:pStyle w:val="Merkittyluettelo"/>
        <w:numPr>
          <w:ilvl w:val="0"/>
          <w:numId w:val="0"/>
        </w:numPr>
        <w:ind w:left="360"/>
        <w:rPr>
          <w:rFonts w:asciiTheme="majorHAnsi" w:hAnsiTheme="majorHAnsi" w:cstheme="majorHAnsi"/>
          <w:lang w:val="fi-FI"/>
        </w:rPr>
      </w:pPr>
    </w:p>
    <w:p w14:paraId="24410F8E" w14:textId="77777777" w:rsidR="00CB4008" w:rsidRPr="00B25C66" w:rsidRDefault="00CB4008" w:rsidP="00CB4008">
      <w:pPr>
        <w:pStyle w:val="Merkittyluettelo"/>
        <w:numPr>
          <w:ilvl w:val="0"/>
          <w:numId w:val="0"/>
        </w:numPr>
        <w:ind w:left="360"/>
        <w:rPr>
          <w:rFonts w:asciiTheme="majorHAnsi" w:hAnsiTheme="majorHAnsi" w:cstheme="majorHAnsi"/>
          <w:lang w:val="fi-FI"/>
        </w:rPr>
      </w:pPr>
    </w:p>
    <w:p w14:paraId="63F030CA" w14:textId="77777777" w:rsidR="00A1669F" w:rsidRPr="00B25C66" w:rsidRDefault="0033273A">
      <w:pPr>
        <w:pStyle w:val="Otsikko2"/>
        <w:rPr>
          <w:rFonts w:cstheme="majorHAnsi"/>
        </w:rPr>
      </w:pPr>
      <w:r w:rsidRPr="00B25C66">
        <w:rPr>
          <w:rFonts w:cstheme="majorHAnsi"/>
        </w:rPr>
        <w:lastRenderedPageBreak/>
        <w:t xml:space="preserve">6. </w:t>
      </w:r>
      <w:proofErr w:type="spellStart"/>
      <w:r w:rsidRPr="00B25C66">
        <w:rPr>
          <w:rFonts w:cstheme="majorHAnsi"/>
        </w:rPr>
        <w:t>Sitoutuminen</w:t>
      </w:r>
      <w:proofErr w:type="spellEnd"/>
      <w:r w:rsidRPr="00B25C66">
        <w:rPr>
          <w:rFonts w:cstheme="majorHAnsi"/>
        </w:rPr>
        <w:t xml:space="preserve"> </w:t>
      </w:r>
      <w:proofErr w:type="spellStart"/>
      <w:r w:rsidRPr="00B25C66">
        <w:rPr>
          <w:rFonts w:cstheme="majorHAnsi"/>
        </w:rPr>
        <w:t>yhteisiin</w:t>
      </w:r>
      <w:proofErr w:type="spellEnd"/>
      <w:r w:rsidRPr="00B25C66">
        <w:rPr>
          <w:rFonts w:cstheme="majorHAnsi"/>
        </w:rPr>
        <w:t xml:space="preserve"> </w:t>
      </w:r>
      <w:proofErr w:type="spellStart"/>
      <w:r w:rsidRPr="00B25C66">
        <w:rPr>
          <w:rFonts w:cstheme="majorHAnsi"/>
        </w:rPr>
        <w:t>sääntöihin</w:t>
      </w:r>
      <w:proofErr w:type="spellEnd"/>
    </w:p>
    <w:p w14:paraId="108CA1CF" w14:textId="1180D763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 xml:space="preserve">Sitoudun noudattamaan </w:t>
      </w:r>
      <w:r w:rsidR="00CB4008">
        <w:rPr>
          <w:rFonts w:asciiTheme="majorHAnsi" w:hAnsiTheme="majorHAnsi" w:cstheme="majorHAnsi"/>
          <w:lang w:val="fi-FI"/>
        </w:rPr>
        <w:t xml:space="preserve">Suomen Ringetteliiton, Lahti </w:t>
      </w:r>
      <w:proofErr w:type="spellStart"/>
      <w:r w:rsidR="00CB4008">
        <w:rPr>
          <w:rFonts w:asciiTheme="majorHAnsi" w:hAnsiTheme="majorHAnsi" w:cstheme="majorHAnsi"/>
          <w:lang w:val="fi-FI"/>
        </w:rPr>
        <w:t>Ringeten</w:t>
      </w:r>
      <w:proofErr w:type="spellEnd"/>
      <w:r w:rsidR="00CB4008">
        <w:rPr>
          <w:rFonts w:asciiTheme="majorHAnsi" w:hAnsiTheme="majorHAnsi" w:cstheme="majorHAnsi"/>
          <w:lang w:val="fi-FI"/>
        </w:rPr>
        <w:t xml:space="preserve"> </w:t>
      </w:r>
      <w:r w:rsidRPr="00B25C66">
        <w:rPr>
          <w:rFonts w:asciiTheme="majorHAnsi" w:hAnsiTheme="majorHAnsi" w:cstheme="majorHAnsi"/>
          <w:lang w:val="fi-FI"/>
        </w:rPr>
        <w:t>ja joukkueen yhteisiä pelisääntöjä.</w:t>
      </w:r>
    </w:p>
    <w:p w14:paraId="7E282F4D" w14:textId="77777777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Ymmärrän, että epäasialliseen käytökseen puututaan.</w:t>
      </w:r>
    </w:p>
    <w:p w14:paraId="66ABAA83" w14:textId="77777777" w:rsidR="00A1669F" w:rsidRPr="00B25C66" w:rsidRDefault="0033273A">
      <w:pPr>
        <w:pStyle w:val="Merkittyluettelo"/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Tavoitteena on aina turvallinen ja myönteinen toimintaympäristö kaikille.</w:t>
      </w:r>
    </w:p>
    <w:p w14:paraId="62B94213" w14:textId="77777777" w:rsidR="00A1669F" w:rsidRDefault="0033273A">
      <w:pPr>
        <w:rPr>
          <w:rFonts w:asciiTheme="majorHAnsi" w:hAnsiTheme="majorHAnsi" w:cstheme="majorHAnsi"/>
          <w:lang w:val="fi-FI"/>
        </w:rPr>
      </w:pPr>
      <w:r w:rsidRPr="00B25C66">
        <w:rPr>
          <w:rFonts w:asciiTheme="majorHAnsi" w:hAnsiTheme="majorHAnsi" w:cstheme="majorHAnsi"/>
          <w:lang w:val="fi-FI"/>
        </w:rPr>
        <w:t>Vanhemman tärkein tehtävä harrastuksessa on tukea lasta, kunnioittaa yhteisiä sääntöjä ja olla mukana rakentamassa positiivista ja turvallista harrastusympäristöä.</w:t>
      </w:r>
    </w:p>
    <w:p w14:paraId="2EDD8A5E" w14:textId="77777777" w:rsidR="00664D5D" w:rsidRDefault="00664D5D">
      <w:pPr>
        <w:rPr>
          <w:rFonts w:asciiTheme="majorHAnsi" w:hAnsiTheme="majorHAnsi" w:cstheme="majorHAnsi"/>
          <w:lang w:val="fi-FI"/>
        </w:rPr>
      </w:pPr>
    </w:p>
    <w:p w14:paraId="44F560D3" w14:textId="1AC1BB86" w:rsidR="00664D5D" w:rsidRDefault="009D0A57">
      <w:pPr>
        <w:rPr>
          <w:rFonts w:asciiTheme="majorHAnsi" w:hAnsiTheme="majorHAnsi" w:cstheme="majorHAnsi"/>
          <w:lang w:val="fi-FI"/>
        </w:rPr>
      </w:pPr>
      <w:r>
        <w:rPr>
          <w:rFonts w:asciiTheme="majorHAnsi" w:hAnsiTheme="majorHAnsi" w:cstheme="majorHAnsi"/>
          <w:lang w:val="fi-FI"/>
        </w:rPr>
        <w:t>Pelaajien nostot vanhempien sääntöihin:</w:t>
      </w:r>
    </w:p>
    <w:p w14:paraId="6185CED3" w14:textId="3AA88F85" w:rsidR="009D0A57" w:rsidRDefault="009D0A57">
      <w:pPr>
        <w:rPr>
          <w:rFonts w:asciiTheme="majorHAnsi" w:hAnsiTheme="majorHAnsi" w:cstheme="majorHAnsi"/>
          <w:lang w:val="fi-FI"/>
        </w:rPr>
      </w:pPr>
      <w:r>
        <w:rPr>
          <w:rFonts w:asciiTheme="majorHAnsi" w:hAnsiTheme="majorHAnsi" w:cstheme="majorHAnsi"/>
          <w:lang w:val="fi-FI"/>
        </w:rPr>
        <w:t>1.___________________________________________________________________________________________</w:t>
      </w:r>
    </w:p>
    <w:p w14:paraId="065FCAA5" w14:textId="6BA09836" w:rsidR="009D0A57" w:rsidRDefault="009D0A57">
      <w:pPr>
        <w:rPr>
          <w:rFonts w:asciiTheme="majorHAnsi" w:hAnsiTheme="majorHAnsi" w:cstheme="majorHAnsi"/>
          <w:lang w:val="fi-FI"/>
        </w:rPr>
      </w:pPr>
      <w:r>
        <w:rPr>
          <w:rFonts w:asciiTheme="majorHAnsi" w:hAnsiTheme="majorHAnsi" w:cstheme="majorHAnsi"/>
          <w:lang w:val="fi-FI"/>
        </w:rPr>
        <w:t>2.___________________________________________________________________________________________</w:t>
      </w:r>
    </w:p>
    <w:p w14:paraId="0CFC3820" w14:textId="2740EC3F" w:rsidR="009D0A57" w:rsidRDefault="009D0A57">
      <w:pPr>
        <w:rPr>
          <w:rFonts w:asciiTheme="majorHAnsi" w:hAnsiTheme="majorHAnsi" w:cstheme="majorHAnsi"/>
          <w:lang w:val="fi-FI"/>
        </w:rPr>
      </w:pPr>
      <w:r>
        <w:rPr>
          <w:rFonts w:asciiTheme="majorHAnsi" w:hAnsiTheme="majorHAnsi" w:cstheme="majorHAnsi"/>
          <w:lang w:val="fi-FI"/>
        </w:rPr>
        <w:t>3.___________________________________________________________________________________________</w:t>
      </w:r>
    </w:p>
    <w:p w14:paraId="15841E78" w14:textId="77777777" w:rsidR="009D0A57" w:rsidRDefault="009D0A57">
      <w:pPr>
        <w:rPr>
          <w:rFonts w:asciiTheme="majorHAnsi" w:hAnsiTheme="majorHAnsi" w:cstheme="majorHAnsi"/>
          <w:lang w:val="fi-FI"/>
        </w:rPr>
      </w:pPr>
    </w:p>
    <w:p w14:paraId="560A99F3" w14:textId="7AF691E0" w:rsidR="009D0A57" w:rsidRDefault="009D0A57">
      <w:pPr>
        <w:rPr>
          <w:rFonts w:asciiTheme="majorHAnsi" w:hAnsiTheme="majorHAnsi" w:cstheme="majorHAnsi"/>
          <w:lang w:val="fi-FI"/>
        </w:rPr>
      </w:pPr>
      <w:r>
        <w:rPr>
          <w:rFonts w:asciiTheme="majorHAnsi" w:hAnsiTheme="majorHAnsi" w:cstheme="majorHAnsi"/>
          <w:lang w:val="fi-FI"/>
        </w:rPr>
        <w:t>Vanhempien allekirjoitukset:</w:t>
      </w:r>
      <w:r w:rsidR="0033273A">
        <w:rPr>
          <w:rFonts w:asciiTheme="majorHAnsi" w:hAnsiTheme="majorHAnsi" w:cstheme="majorHAnsi"/>
          <w:lang w:val="fi-FI"/>
        </w:rPr>
        <w:t xml:space="preserve"> </w:t>
      </w:r>
    </w:p>
    <w:p w14:paraId="7DFF09B4" w14:textId="77777777" w:rsidR="00664D5D" w:rsidRPr="00B25C66" w:rsidRDefault="00664D5D">
      <w:pPr>
        <w:rPr>
          <w:rFonts w:asciiTheme="majorHAnsi" w:hAnsiTheme="majorHAnsi" w:cstheme="majorHAnsi"/>
          <w:lang w:val="fi-FI"/>
        </w:rPr>
      </w:pPr>
    </w:p>
    <w:sectPr w:rsidR="00664D5D" w:rsidRPr="00B25C66" w:rsidSect="00B25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430005"/>
    <w:multiLevelType w:val="hybridMultilevel"/>
    <w:tmpl w:val="CA28E02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2612425">
    <w:abstractNumId w:val="8"/>
  </w:num>
  <w:num w:numId="2" w16cid:durableId="1634024919">
    <w:abstractNumId w:val="6"/>
  </w:num>
  <w:num w:numId="3" w16cid:durableId="743531894">
    <w:abstractNumId w:val="5"/>
  </w:num>
  <w:num w:numId="4" w16cid:durableId="1908686060">
    <w:abstractNumId w:val="4"/>
  </w:num>
  <w:num w:numId="5" w16cid:durableId="597180534">
    <w:abstractNumId w:val="7"/>
  </w:num>
  <w:num w:numId="6" w16cid:durableId="2065596069">
    <w:abstractNumId w:val="3"/>
  </w:num>
  <w:num w:numId="7" w16cid:durableId="181824216">
    <w:abstractNumId w:val="2"/>
  </w:num>
  <w:num w:numId="8" w16cid:durableId="839151801">
    <w:abstractNumId w:val="1"/>
  </w:num>
  <w:num w:numId="9" w16cid:durableId="1952738212">
    <w:abstractNumId w:val="0"/>
  </w:num>
  <w:num w:numId="10" w16cid:durableId="37165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418A"/>
    <w:rsid w:val="0029639D"/>
    <w:rsid w:val="002E6CCF"/>
    <w:rsid w:val="00326F90"/>
    <w:rsid w:val="0033273A"/>
    <w:rsid w:val="00664D5D"/>
    <w:rsid w:val="006918EB"/>
    <w:rsid w:val="006A2561"/>
    <w:rsid w:val="006C1A60"/>
    <w:rsid w:val="00721F9F"/>
    <w:rsid w:val="00760F58"/>
    <w:rsid w:val="007A3F8A"/>
    <w:rsid w:val="00994AF7"/>
    <w:rsid w:val="009B61DD"/>
    <w:rsid w:val="009D0A57"/>
    <w:rsid w:val="00A1669F"/>
    <w:rsid w:val="00A56340"/>
    <w:rsid w:val="00AA1D8D"/>
    <w:rsid w:val="00B25C66"/>
    <w:rsid w:val="00B47730"/>
    <w:rsid w:val="00BB7FD3"/>
    <w:rsid w:val="00BC1E10"/>
    <w:rsid w:val="00CB0664"/>
    <w:rsid w:val="00CB4008"/>
    <w:rsid w:val="00CD04E5"/>
    <w:rsid w:val="00CF0D4A"/>
    <w:rsid w:val="00EB7598"/>
    <w:rsid w:val="00F5281A"/>
    <w:rsid w:val="00F842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DC041"/>
  <w14:defaultImageDpi w14:val="300"/>
  <w15:docId w15:val="{CAC3A980-5DAD-40D4-9C8B-B52D8084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52adc3-7bb3-4312-8eb0-6ab323f7d6cd}" enabled="0" method="" siteId="{a652adc3-7bb3-4312-8eb0-6ab323f7d6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2488</Characters>
  <Application>Microsoft Office Word</Application>
  <DocSecurity>0</DocSecurity>
  <Lines>48</Lines>
  <Paragraphs>42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Kuitunen Pia, Osuuskauppa Hämeenmaa</cp:lastModifiedBy>
  <cp:revision>2</cp:revision>
  <dcterms:created xsi:type="dcterms:W3CDTF">2026-06-10T09:28:00Z</dcterms:created>
  <dcterms:modified xsi:type="dcterms:W3CDTF">2026-06-10T09:28:00Z</dcterms:modified>
  <cp:category/>
</cp:coreProperties>
</file>