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FB46" w14:textId="77777777" w:rsidR="00435242" w:rsidRPr="00394A44" w:rsidRDefault="00D52B7C">
      <w:pPr>
        <w:pStyle w:val="Otsikko1"/>
        <w:rPr>
          <w:lang w:val="fi-FI"/>
        </w:rPr>
      </w:pPr>
      <w:r w:rsidRPr="00394A44">
        <w:rPr>
          <w:lang w:val="fi-FI"/>
        </w:rPr>
        <w:t>Suomen Taekwondoliitto ry</w:t>
      </w:r>
    </w:p>
    <w:p w14:paraId="4E83A37D" w14:textId="77777777" w:rsidR="00435242" w:rsidRPr="00394A44" w:rsidRDefault="00D52B7C">
      <w:pPr>
        <w:pStyle w:val="Otsikko2"/>
        <w:rPr>
          <w:lang w:val="fi-FI"/>
        </w:rPr>
      </w:pPr>
      <w:r w:rsidRPr="00394A44">
        <w:rPr>
          <w:lang w:val="fi-FI"/>
        </w:rPr>
        <w:t>Hakemus kilpailuiden järjestämisoikeudesta</w:t>
      </w:r>
    </w:p>
    <w:p w14:paraId="2B23E44E" w14:textId="77777777" w:rsidR="00435242" w:rsidRPr="00394A44" w:rsidRDefault="00D52B7C">
      <w:pPr>
        <w:pStyle w:val="Otsikko3"/>
        <w:rPr>
          <w:lang w:val="fi-FI"/>
        </w:rPr>
      </w:pPr>
      <w:r w:rsidRPr="00394A44">
        <w:rPr>
          <w:lang w:val="fi-FI"/>
        </w:rPr>
        <w:t>1. Hakijan tiedot</w:t>
      </w:r>
    </w:p>
    <w:p w14:paraId="1AFA3B69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t>• Järjestävän seuran nimi:</w:t>
      </w:r>
    </w:p>
    <w:p w14:paraId="0CC5F208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t>____________________________________</w:t>
      </w:r>
    </w:p>
    <w:p w14:paraId="20E2C9F1" w14:textId="77777777" w:rsidR="00435242" w:rsidRDefault="00D52B7C">
      <w:pPr>
        <w:pStyle w:val="Otsikko3"/>
        <w:rPr>
          <w:lang w:val="fi-FI"/>
        </w:rPr>
      </w:pPr>
      <w:r w:rsidRPr="00394A44">
        <w:rPr>
          <w:lang w:val="fi-FI"/>
        </w:rPr>
        <w:t>2. Kilpailun tiedot</w:t>
      </w:r>
    </w:p>
    <w:p w14:paraId="5133E6FD" w14:textId="757F7375" w:rsidR="00394A44" w:rsidRPr="00394A44" w:rsidRDefault="00394A44" w:rsidP="00394A44">
      <w:pPr>
        <w:rPr>
          <w:lang w:val="fi-FI"/>
        </w:rPr>
      </w:pPr>
      <w:r w:rsidRPr="00394A44">
        <w:rPr>
          <w:lang w:val="fi-FI"/>
        </w:rPr>
        <w:t xml:space="preserve">• </w:t>
      </w:r>
      <w:r>
        <w:rPr>
          <w:lang w:val="fi-FI"/>
        </w:rPr>
        <w:t>Kilpailun nimi</w:t>
      </w:r>
      <w:r w:rsidRPr="00394A44">
        <w:rPr>
          <w:lang w:val="fi-FI"/>
        </w:rPr>
        <w:t>:</w:t>
      </w:r>
    </w:p>
    <w:p w14:paraId="4F315AE4" w14:textId="77777777" w:rsidR="00394A44" w:rsidRPr="00394A44" w:rsidRDefault="00394A44" w:rsidP="00394A44">
      <w:pPr>
        <w:rPr>
          <w:lang w:val="fi-FI"/>
        </w:rPr>
      </w:pPr>
      <w:r w:rsidRPr="00394A44">
        <w:rPr>
          <w:lang w:val="fi-FI"/>
        </w:rPr>
        <w:t>____________________________________</w:t>
      </w:r>
    </w:p>
    <w:p w14:paraId="3769DC65" w14:textId="0FC22CDE" w:rsidR="00435242" w:rsidRPr="00394A44" w:rsidRDefault="00D52B7C">
      <w:pPr>
        <w:rPr>
          <w:lang w:val="fi-FI"/>
        </w:rPr>
      </w:pPr>
      <w:r w:rsidRPr="00394A44">
        <w:rPr>
          <w:lang w:val="fi-FI"/>
        </w:rPr>
        <w:t xml:space="preserve">• </w:t>
      </w:r>
      <w:r w:rsidRPr="00394A44">
        <w:rPr>
          <w:lang w:val="fi-FI"/>
        </w:rPr>
        <w:t>Haettu kilpailupäivä tai ajanjakso (sis. mahdollinen varapäivä):</w:t>
      </w:r>
    </w:p>
    <w:p w14:paraId="7338F138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t>____________________________________</w:t>
      </w:r>
    </w:p>
    <w:p w14:paraId="6A8AEC13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t>• Kilpailulaji(t):</w:t>
      </w:r>
    </w:p>
    <w:p w14:paraId="6E8F831F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t>☐</w:t>
      </w:r>
      <w:r w:rsidRPr="00394A44">
        <w:rPr>
          <w:lang w:val="fi-FI"/>
        </w:rPr>
        <w:t xml:space="preserve"> Ottelu</w:t>
      </w:r>
      <w:r w:rsidRPr="00394A44">
        <w:rPr>
          <w:lang w:val="fi-FI"/>
        </w:rPr>
        <w:br/>
        <w:t>☐ Liikesarjat</w:t>
      </w:r>
      <w:r w:rsidRPr="00394A44">
        <w:rPr>
          <w:lang w:val="fi-FI"/>
        </w:rPr>
        <w:br/>
        <w:t>☐ Murskaus</w:t>
      </w:r>
    </w:p>
    <w:p w14:paraId="12A61D86" w14:textId="77777777" w:rsidR="00435242" w:rsidRPr="00394A44" w:rsidRDefault="00D52B7C">
      <w:pPr>
        <w:pStyle w:val="Otsikko3"/>
        <w:rPr>
          <w:lang w:val="fi-FI"/>
        </w:rPr>
      </w:pPr>
      <w:r w:rsidRPr="00394A44">
        <w:rPr>
          <w:lang w:val="fi-FI"/>
        </w:rPr>
        <w:t>3. Yhteyshenkilön tiedot</w:t>
      </w:r>
    </w:p>
    <w:p w14:paraId="09C74878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t>• Nimi: ____________________________________</w:t>
      </w:r>
    </w:p>
    <w:p w14:paraId="3D33CC35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t>• Sähköposti: ____________________________________</w:t>
      </w:r>
    </w:p>
    <w:p w14:paraId="072DD1F8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t>• Puhelinnumero: ____________________________________</w:t>
      </w:r>
    </w:p>
    <w:p w14:paraId="03DCB9DD" w14:textId="77777777" w:rsidR="00435242" w:rsidRPr="00394A44" w:rsidRDefault="00D52B7C">
      <w:pPr>
        <w:pStyle w:val="Otsikko3"/>
        <w:rPr>
          <w:lang w:val="fi-FI"/>
        </w:rPr>
      </w:pPr>
      <w:r w:rsidRPr="00394A44">
        <w:rPr>
          <w:lang w:val="fi-FI"/>
        </w:rPr>
        <w:t>4. Muita huomioita / lisätietoja (vapaaehtoinen)</w:t>
      </w:r>
    </w:p>
    <w:p w14:paraId="45D3118D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t>____________________________________</w:t>
      </w:r>
      <w:r w:rsidRPr="00394A44">
        <w:rPr>
          <w:lang w:val="fi-FI"/>
        </w:rPr>
        <w:br/>
        <w:t>____________________________________</w:t>
      </w:r>
      <w:r w:rsidRPr="00394A44">
        <w:rPr>
          <w:lang w:val="fi-FI"/>
        </w:rPr>
        <w:br/>
        <w:t>____________________________________</w:t>
      </w:r>
    </w:p>
    <w:p w14:paraId="4D5525E3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br/>
        <w:t>Lähetä täytetty hakemus Suomen Taekwondoliiton toimistolle osoitteeseen:</w:t>
      </w:r>
    </w:p>
    <w:p w14:paraId="569B633C" w14:textId="77777777" w:rsidR="00435242" w:rsidRPr="00394A44" w:rsidRDefault="00D52B7C">
      <w:pPr>
        <w:rPr>
          <w:lang w:val="fi-FI"/>
        </w:rPr>
      </w:pPr>
      <w:r>
        <w:t>📧</w:t>
      </w:r>
      <w:r w:rsidRPr="00394A44">
        <w:rPr>
          <w:lang w:val="fi-FI"/>
        </w:rPr>
        <w:t xml:space="preserve"> office@taekwondo.fi</w:t>
      </w:r>
    </w:p>
    <w:p w14:paraId="223AD29C" w14:textId="77777777" w:rsidR="00435242" w:rsidRPr="00394A44" w:rsidRDefault="00D52B7C">
      <w:pPr>
        <w:rPr>
          <w:lang w:val="fi-FI"/>
        </w:rPr>
      </w:pPr>
      <w:r w:rsidRPr="00394A44">
        <w:rPr>
          <w:lang w:val="fi-FI"/>
        </w:rPr>
        <w:br/>
      </w:r>
      <w:proofErr w:type="spellStart"/>
      <w:r w:rsidRPr="00394A44">
        <w:rPr>
          <w:lang w:val="fi-FI"/>
        </w:rPr>
        <w:t>Huom</w:t>
      </w:r>
      <w:proofErr w:type="spellEnd"/>
      <w:r w:rsidRPr="00394A44">
        <w:rPr>
          <w:lang w:val="fi-FI"/>
        </w:rPr>
        <w:t>: Hakemus tulee toimittaa vähintään kaksi kuukautta ennen toivottua kilpailupäivää.</w:t>
      </w:r>
    </w:p>
    <w:sectPr w:rsidR="00435242" w:rsidRPr="00394A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7639935">
    <w:abstractNumId w:val="8"/>
  </w:num>
  <w:num w:numId="2" w16cid:durableId="1556963341">
    <w:abstractNumId w:val="6"/>
  </w:num>
  <w:num w:numId="3" w16cid:durableId="964123517">
    <w:abstractNumId w:val="5"/>
  </w:num>
  <w:num w:numId="4" w16cid:durableId="357128059">
    <w:abstractNumId w:val="4"/>
  </w:num>
  <w:num w:numId="5" w16cid:durableId="269170609">
    <w:abstractNumId w:val="7"/>
  </w:num>
  <w:num w:numId="6" w16cid:durableId="126316483">
    <w:abstractNumId w:val="3"/>
  </w:num>
  <w:num w:numId="7" w16cid:durableId="915361742">
    <w:abstractNumId w:val="2"/>
  </w:num>
  <w:num w:numId="8" w16cid:durableId="682561142">
    <w:abstractNumId w:val="1"/>
  </w:num>
  <w:num w:numId="9" w16cid:durableId="7990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4A44"/>
    <w:rsid w:val="00435242"/>
    <w:rsid w:val="00AA1D8D"/>
    <w:rsid w:val="00B47730"/>
    <w:rsid w:val="00CB0664"/>
    <w:rsid w:val="00D52B7C"/>
    <w:rsid w:val="00F32B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72D55"/>
  <w14:defaultImageDpi w14:val="300"/>
  <w15:docId w15:val="{CEC85567-03EC-4705-AE53-FA87D27E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E9EE431E6F37A4F859F758EA076D9B3" ma:contentTypeVersion="0" ma:contentTypeDescription="Luo uusi asiakirja." ma:contentTypeScope="" ma:versionID="e2589fce3026cf96eb32e0e398118d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8ccb504546fa427b42d02d0a611a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99D79-1288-4464-8A06-29FCDC91A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6D61A5-99B5-482C-8585-9527DBE5EB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16D632-5DFD-46EB-A54B-9A710B6B4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Tatu Iivanainen</cp:lastModifiedBy>
  <cp:revision>2</cp:revision>
  <dcterms:created xsi:type="dcterms:W3CDTF">2026-04-14T11:28:00Z</dcterms:created>
  <dcterms:modified xsi:type="dcterms:W3CDTF">2026-04-14T11:28:00Z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0x010100FE9EE431E6F37A4F859F758EA076D9B3</vt:lpwstr>
  </property>
</Properties>
</file>